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8759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Румянцева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3042517)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1"/>
      <w:r>
        <w:rPr>
          <w:rFonts w:ascii="Times New Roman" w:hAnsi="Times New Roman"/>
          <w:b/>
          <w:i w:val="false"/>
          <w:color w:val="000000"/>
          <w:sz w:val="28"/>
        </w:rPr>
        <w:t>г.Данилов</w:t>
      </w:r>
      <w:bookmarkEnd w:id="1"/>
      <w:r>
        <w:rPr>
          <w:rFonts w:ascii="Times New Roman" w:hAnsi="Times New Roman"/>
          <w:b/>
          <w:i w:val="false"/>
          <w:color w:val="000000"/>
          <w:sz w:val="28"/>
        </w:rPr>
        <w:t xml:space="preserve">‌ </w:t>
      </w:r>
      <w:bookmarkStart w:name="a612539e-b3c8-455e-88a4-bebacddb476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875945" w:id="3"/>
    <w:p>
      <w:pPr>
        <w:sectPr>
          <w:pgSz w:w="11906" w:h="16383" w:orient="portrait"/>
        </w:sectPr>
      </w:pPr>
    </w:p>
    <w:bookmarkEnd w:id="3"/>
    <w:bookmarkEnd w:id="0"/>
    <w:bookmarkStart w:name="block-2287594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5"/>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2875946" w:id="6"/>
    <w:p>
      <w:pPr>
        <w:sectPr>
          <w:pgSz w:w="11906" w:h="16383" w:orient="portrait"/>
        </w:sectPr>
      </w:pPr>
    </w:p>
    <w:bookmarkEnd w:id="6"/>
    <w:bookmarkEnd w:id="4"/>
    <w:bookmarkStart w:name="block-22875941" w:id="7"/>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2875941" w:id="9"/>
    <w:p>
      <w:pPr>
        <w:sectPr>
          <w:pgSz w:w="11906" w:h="16383" w:orient="portrait"/>
        </w:sectPr>
      </w:pPr>
    </w:p>
    <w:bookmarkEnd w:id="9"/>
    <w:bookmarkEnd w:id="7"/>
    <w:bookmarkStart w:name="block-22875942" w:id="10"/>
    <w:p>
      <w:pPr>
        <w:spacing w:before="0" w:after="0" w:line="264"/>
        <w:ind w:left="120"/>
        <w:jc w:val="both"/>
      </w:pPr>
      <w:bookmarkStart w:name="_Toc137548640" w:id="11"/>
      <w:bookmarkEnd w:id="11"/>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2"/>
      <w:bookmarkEnd w:id="12"/>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4"/>
      <w:bookmarkEnd w:id="14"/>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2875942" w:id="16"/>
    <w:p>
      <w:pPr>
        <w:sectPr>
          <w:pgSz w:w="11906" w:h="16383" w:orient="portrait"/>
        </w:sectPr>
      </w:pPr>
    </w:p>
    <w:bookmarkEnd w:id="16"/>
    <w:bookmarkEnd w:id="10"/>
    <w:bookmarkStart w:name="block-22875943"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875943" w:id="18"/>
    <w:p>
      <w:pPr>
        <w:sectPr>
          <w:pgSz w:w="16383" w:h="11906" w:orient="landscape"/>
        </w:sectPr>
      </w:pPr>
    </w:p>
    <w:bookmarkEnd w:id="18"/>
    <w:bookmarkEnd w:id="17"/>
    <w:bookmarkStart w:name="block-22875944"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http://fizkultura-na5.ru/</w:t>
              </w:r>
            </w:hyperlink>
          </w:p>
        </w:tc>
      </w:tr>
      <w:tr>
        <w:trPr>
          <w:trHeight w:val="2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http://fizkultura-na5.ru/</w:t>
              </w:r>
            </w:hyperlink>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http://fizkultura-na5.ru/</w:t>
              </w:r>
            </w:hyperlink>
          </w:p>
        </w:tc>
      </w:tr>
      <w:tr>
        <w:trPr>
          <w:trHeight w:val="9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http://fizkultura-na5.ru/</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http://fizkultura-na5.ru/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http://fizkultura-na5.ru/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http://fizkultura-na5.ru/</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http://fizkultura-na5.ru/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http://fizkultura-na5.ru/</w:t>
              </w:r>
            </w:hyperlink>
          </w:p>
        </w:tc>
      </w:tr>
      <w:tr>
        <w:trPr>
          <w:trHeight w:val="10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http://fizkultura-na5.ru/</w:t>
              </w:r>
            </w:hyperlink>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http://fizkultura-na5.ru/</w:t>
              </w:r>
            </w:hyperlink>
          </w:p>
        </w:tc>
      </w:tr>
      <w:tr>
        <w:trPr>
          <w:trHeight w:val="20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http://fizkultura-na5.ru/</w:t>
              </w:r>
            </w:hyperlink>
          </w:p>
        </w:tc>
      </w:tr>
      <w:tr>
        <w:trPr>
          <w:trHeight w:val="20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http://fizkultura-na5.ru/</w:t>
              </w:r>
            </w:hyperlink>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http://fizkultura-na5.ru/</w:t>
              </w:r>
            </w:hyperlink>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http://fizkultura-na5.ru/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http://fizkultura-na5.ru/</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http://fizkultura-na5.ru/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http://fizkultura-na5.ru/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http://fizkultura-na5.ru/</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http://fizkultura-na5.ru/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http://fizkultura-na5.ru/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http://fizkultura-na5.ru/</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http://fizkultura-na5.ru/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http://fizkultura-na5.ru/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875944" w:id="20"/>
    <w:p>
      <w:pPr>
        <w:sectPr>
          <w:pgSz w:w="16383" w:h="11906" w:orient="landscape"/>
        </w:sectPr>
      </w:pPr>
    </w:p>
    <w:bookmarkEnd w:id="20"/>
    <w:bookmarkEnd w:id="19"/>
    <w:bookmarkStart w:name="block-22875947"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875947"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fizkultura-na5.ru/" Type="http://schemas.openxmlformats.org/officeDocument/2006/relationships/hyperlink" Id="rId4"/>
    <Relationship TargetMode="External" Target="http://fizkultura-na5.ru/" Type="http://schemas.openxmlformats.org/officeDocument/2006/relationships/hyperlink" Id="rId5"/>
    <Relationship TargetMode="External" Target="http://fizkultura-na5.ru/" Type="http://schemas.openxmlformats.org/officeDocument/2006/relationships/hyperlink" Id="rId6"/>
    <Relationship TargetMode="External" Target="http://fizkultura-na5.ru/" Type="http://schemas.openxmlformats.org/officeDocument/2006/relationships/hyperlink" Id="rId7"/>
    <Relationship TargetMode="External" Target="http://fizkultura-na5.ru/" Type="http://schemas.openxmlformats.org/officeDocument/2006/relationships/hyperlink" Id="rId8"/>
    <Relationship TargetMode="External" Target="http://fizkultura-na5.ru/" Type="http://schemas.openxmlformats.org/officeDocument/2006/relationships/hyperlink" Id="rId9"/>
    <Relationship TargetMode="External" Target="http://fizkultura-na5.ru/" Type="http://schemas.openxmlformats.org/officeDocument/2006/relationships/hyperlink" Id="rId10"/>
    <Relationship TargetMode="External" Target="http://fizkultura-na5.ru/" Type="http://schemas.openxmlformats.org/officeDocument/2006/relationships/hyperlink" Id="rId11"/>
    <Relationship TargetMode="External" Target="http://fizkultura-na5.ru/" Type="http://schemas.openxmlformats.org/officeDocument/2006/relationships/hyperlink" Id="rId12"/>
    <Relationship TargetMode="External" Target="http://fizkultura-na5.ru/" Type="http://schemas.openxmlformats.org/officeDocument/2006/relationships/hyperlink" Id="rId13"/>
    <Relationship TargetMode="External" Target="http://fizkultura-na5.ru/" Type="http://schemas.openxmlformats.org/officeDocument/2006/relationships/hyperlink" Id="rId14"/>
    <Relationship TargetMode="External" Target="http://fizkultura-na5.ru/" Type="http://schemas.openxmlformats.org/officeDocument/2006/relationships/hyperlink" Id="rId15"/>
    <Relationship TargetMode="External" Target="http://fizkultura-na5.ru/" Type="http://schemas.openxmlformats.org/officeDocument/2006/relationships/hyperlink" Id="rId16"/>
    <Relationship TargetMode="External" Target="http://fizkultura-na5.ru/" Type="http://schemas.openxmlformats.org/officeDocument/2006/relationships/hyperlink" Id="rId17"/>
    <Relationship TargetMode="External" Target="http://fizkultura-na5.ru/" Type="http://schemas.openxmlformats.org/officeDocument/2006/relationships/hyperlink" Id="rId18"/>
    <Relationship TargetMode="External" Target="http://fizkultura-na5.ru/" Type="http://schemas.openxmlformats.org/officeDocument/2006/relationships/hyperlink" Id="rId19"/>
    <Relationship TargetMode="External" Target="http://fizkultura-na5.ru/" Type="http://schemas.openxmlformats.org/officeDocument/2006/relationships/hyperlink" Id="rId20"/>
    <Relationship TargetMode="External" Target="http://fizkultura-na5.ru/" Type="http://schemas.openxmlformats.org/officeDocument/2006/relationships/hyperlink" Id="rId21"/>
    <Relationship TargetMode="External" Target="http://fizkultura-na5.ru/" Type="http://schemas.openxmlformats.org/officeDocument/2006/relationships/hyperlink" Id="rId22"/>
    <Relationship TargetMode="External" Target="http://fizkultura-na5.ru/" Type="http://schemas.openxmlformats.org/officeDocument/2006/relationships/hyperlink" Id="rId23"/>
    <Relationship TargetMode="External" Target="http://fizkultura-na5.ru/" Type="http://schemas.openxmlformats.org/officeDocument/2006/relationships/hyperlink" Id="rId24"/>
    <Relationship TargetMode="External" Target="http://fizkultura-na5.ru/" Type="http://schemas.openxmlformats.org/officeDocument/2006/relationships/hyperlink" Id="rId25"/>
    <Relationship TargetMode="External" Target="http://fizkultura-na5.ru/" Type="http://schemas.openxmlformats.org/officeDocument/2006/relationships/hyperlink" Id="rId26"/>
    <Relationship TargetMode="External" Target="http://fizkultura-na5.ru/" Type="http://schemas.openxmlformats.org/officeDocument/2006/relationships/hyperlink" Id="rId27"/>
    <Relationship TargetMode="External" Target="http://fizkultura-na5.ru/" Type="http://schemas.openxmlformats.org/officeDocument/2006/relationships/hyperlink" Id="rId28"/>
    <Relationship TargetMode="External" Target="http://fizkultura-na5.ru/" Type="http://schemas.openxmlformats.org/officeDocument/2006/relationships/hyperlink" Id="rId29"/>
    <Relationship TargetMode="External" Target="http://fizkultura-na5.ru/" Type="http://schemas.openxmlformats.org/officeDocument/2006/relationships/hyperlink" Id="rId30"/>
    <Relationship TargetMode="External" Target="http://fizkultura-na5.ru/" Type="http://schemas.openxmlformats.org/officeDocument/2006/relationships/hyperlink" Id="rId31"/>
    <Relationship TargetMode="External" Target="http://fizkultura-na5.ru/" Type="http://schemas.openxmlformats.org/officeDocument/2006/relationships/hyperlink" Id="rId32"/>
    <Relationship TargetMode="External" Target="http://fizkultura-na5.ru/" Type="http://schemas.openxmlformats.org/officeDocument/2006/relationships/hyperlink" Id="rId33"/>
    <Relationship TargetMode="External" Target="http://fizkultura-na5.ru/" Type="http://schemas.openxmlformats.org/officeDocument/2006/relationships/hyperlink" Id="rId34"/>
    <Relationship TargetMode="External" Target="http://fizkultura-na5.ru/" Type="http://schemas.openxmlformats.org/officeDocument/2006/relationships/hyperlink" Id="rId35"/>
    <Relationship TargetMode="External" Target="http://fizkultura-na5.ru/" Type="http://schemas.openxmlformats.org/officeDocument/2006/relationships/hyperlink" Id="rId36"/>
    <Relationship TargetMode="External" Target="http://fizkultura-na5.ru/" Type="http://schemas.openxmlformats.org/officeDocument/2006/relationships/hyperlink" Id="rId37"/>
    <Relationship TargetMode="External" Target="http://fizkultura-na5.ru/" Type="http://schemas.openxmlformats.org/officeDocument/2006/relationships/hyperlink" Id="rId38"/>
    <Relationship TargetMode="External" Target="http://fizkultura-na5.ru/" Type="http://schemas.openxmlformats.org/officeDocument/2006/relationships/hyperlink" Id="rId39"/>
    <Relationship TargetMode="External" Target="http://fizkultura-na5.ru/" Type="http://schemas.openxmlformats.org/officeDocument/2006/relationships/hyperlink" Id="rId40"/>
    <Relationship TargetMode="External" Target="http://fizkultura-na5.ru/" Type="http://schemas.openxmlformats.org/officeDocument/2006/relationships/hyperlink" Id="rId41"/>
    <Relationship TargetMode="External" Target="http://fizkultura-na5.ru/" Type="http://schemas.openxmlformats.org/officeDocument/2006/relationships/hyperlink" Id="rId42"/>
    <Relationship TargetMode="External" Target="http://fizkultura-na5.ru/" Type="http://schemas.openxmlformats.org/officeDocument/2006/relationships/hyperlink" Id="rId43"/>
    <Relationship TargetMode="External" Target="http://fizkultura-na5.ru/" Type="http://schemas.openxmlformats.org/officeDocument/2006/relationships/hyperlink" Id="rId44"/>
    <Relationship TargetMode="External" Target="http://fizkultura-na5.ru/" Type="http://schemas.openxmlformats.org/officeDocument/2006/relationships/hyperlink" Id="rId45"/>
    <Relationship TargetMode="External" Target="http://fizkultura-na5.ru/" Type="http://schemas.openxmlformats.org/officeDocument/2006/relationships/hyperlink" Id="rId46"/>
    <Relationship TargetMode="External" Target="http://fizkultura-na5.ru/" Type="http://schemas.openxmlformats.org/officeDocument/2006/relationships/hyperlink" Id="rId47"/>
    <Relationship TargetMode="External" Target="http://fizkultura-na5.ru/" Type="http://schemas.openxmlformats.org/officeDocument/2006/relationships/hyperlink" Id="rId48"/>
    <Relationship TargetMode="External" Target="http://fizkultura-na5.ru/" Type="http://schemas.openxmlformats.org/officeDocument/2006/relationships/hyperlink" Id="rId49"/>
    <Relationship TargetMode="External" Target="http://fizkultura-na5.ru/" Type="http://schemas.openxmlformats.org/officeDocument/2006/relationships/hyperlink" Id="rId50"/>
    <Relationship TargetMode="External" Target="http://fizkultura-na5.ru/" Type="http://schemas.openxmlformats.org/officeDocument/2006/relationships/hyperlink" Id="rId51"/>
    <Relationship TargetMode="External" Target="http://fizkultura-na5.ru/" Type="http://schemas.openxmlformats.org/officeDocument/2006/relationships/hyperlink" Id="rId52"/>
    <Relationship TargetMode="External" Target="http://fizkultura-na5.ru/" Type="http://schemas.openxmlformats.org/officeDocument/2006/relationships/hyperlink" Id="rId53"/>
    <Relationship TargetMode="External" Target="http://fizkultura-na5.ru/" Type="http://schemas.openxmlformats.org/officeDocument/2006/relationships/hyperlink" Id="rId54"/>
    <Relationship TargetMode="External" Target="http://fizkultura-na5.ru/" Type="http://schemas.openxmlformats.org/officeDocument/2006/relationships/hyperlink" Id="rId55"/>
    <Relationship TargetMode="External" Target="http://fizkultura-na5.ru/" Type="http://schemas.openxmlformats.org/officeDocument/2006/relationships/hyperlink" Id="rId56"/>
    <Relationship TargetMode="External" Target="http://fizkultura-na5.ru/" Type="http://schemas.openxmlformats.org/officeDocument/2006/relationships/hyperlink" Id="rId57"/>
    <Relationship TargetMode="External" Target="http://fizkultura-na5.ru/" Type="http://schemas.openxmlformats.org/officeDocument/2006/relationships/hyperlink" Id="rId58"/>
    <Relationship TargetMode="External" Target="http://fizkultura-na5.ru/" Type="http://schemas.openxmlformats.org/officeDocument/2006/relationships/hyperlink" Id="rId59"/>
    <Relationship TargetMode="External" Target="http://fizkultura-na5.ru/" Type="http://schemas.openxmlformats.org/officeDocument/2006/relationships/hyperlink" Id="rId60"/>
    <Relationship TargetMode="External" Target="http://fizkultura-na5.ru/" Type="http://schemas.openxmlformats.org/officeDocument/2006/relationships/hyperlink" Id="rId61"/>
    <Relationship TargetMode="External" Target="http://fizkultura-na5.ru/" Type="http://schemas.openxmlformats.org/officeDocument/2006/relationships/hyperlink" Id="rId62"/>
    <Relationship TargetMode="External" Target="http://fizkultura-na5.ru/" Type="http://schemas.openxmlformats.org/officeDocument/2006/relationships/hyperlink" Id="rId63"/>
    <Relationship TargetMode="External" Target="http://fizkultura-na5.ru/" Type="http://schemas.openxmlformats.org/officeDocument/2006/relationships/hyperlink" Id="rId64"/>
    <Relationship TargetMode="External" Target="http://fizkultura-na5.ru/" Type="http://schemas.openxmlformats.org/officeDocument/2006/relationships/hyperlink" Id="rId65"/>
    <Relationship TargetMode="External" Target="http://fizkultura-na5.ru/" Type="http://schemas.openxmlformats.org/officeDocument/2006/relationships/hyperlink" Id="rId66"/>
    <Relationship TargetMode="External" Target="http://fizkultura-na5.ru/" Type="http://schemas.openxmlformats.org/officeDocument/2006/relationships/hyperlink" Id="rId67"/>
    <Relationship TargetMode="External" Target="http://fizkultura-na5.ru/" Type="http://schemas.openxmlformats.org/officeDocument/2006/relationships/hyperlink" Id="rId68"/>
    <Relationship TargetMode="External" Target="http://fizkultura-na5.ru/" Type="http://schemas.openxmlformats.org/officeDocument/2006/relationships/hyperlink" Id="rId69"/>
    <Relationship TargetMode="External" Target="http://fizkultura-na5.ru/" Type="http://schemas.openxmlformats.org/officeDocument/2006/relationships/hyperlink" Id="rId70"/>
    <Relationship TargetMode="External" Target="http://fizkultura-na5.ru/" Type="http://schemas.openxmlformats.org/officeDocument/2006/relationships/hyperlink" Id="rId71"/>
    <Relationship TargetMode="External" Target="http://fizkultura-na5.ru/" Type="http://schemas.openxmlformats.org/officeDocument/2006/relationships/hyperlink" Id="rId72"/>
    <Relationship TargetMode="External" Target="http://fizkultura-na5.ru/" Type="http://schemas.openxmlformats.org/officeDocument/2006/relationships/hyperlink" Id="rId73"/>
    <Relationship TargetMode="External" Target="http://fizkultura-na5.ru/" Type="http://schemas.openxmlformats.org/officeDocument/2006/relationships/hyperlink" Id="rId74"/>
    <Relationship TargetMode="External" Target="http://fizkultura-na5.ru/" Type="http://schemas.openxmlformats.org/officeDocument/2006/relationships/hyperlink" Id="rId75"/>
    <Relationship TargetMode="External" Target="http://fizkultura-na5.ru/" Type="http://schemas.openxmlformats.org/officeDocument/2006/relationships/hyperlink" Id="rId76"/>
    <Relationship TargetMode="External" Target="http://fizkultura-na5.ru/" Type="http://schemas.openxmlformats.org/officeDocument/2006/relationships/hyperlink" Id="rId77"/>
    <Relationship TargetMode="External" Target="http://fizkultura-na5.ru/" Type="http://schemas.openxmlformats.org/officeDocument/2006/relationships/hyperlink" Id="rId78"/>
    <Relationship TargetMode="External" Target="http://fizkultura-na5.ru/" Type="http://schemas.openxmlformats.org/officeDocument/2006/relationships/hyperlink" Id="rId79"/>
    <Relationship TargetMode="External" Target="http://fizkultura-na5.ru/" Type="http://schemas.openxmlformats.org/officeDocument/2006/relationships/hyperlink" Id="rId80"/>
    <Relationship TargetMode="External" Target="http://fizkultura-na5.ru/" Type="http://schemas.openxmlformats.org/officeDocument/2006/relationships/hyperlink" Id="rId81"/>
    <Relationship TargetMode="External" Target="http://fizkultura-na5.ru/" Type="http://schemas.openxmlformats.org/officeDocument/2006/relationships/hyperlink" Id="rId82"/>
    <Relationship TargetMode="External" Target="http://fizkultura-na5.ru/" Type="http://schemas.openxmlformats.org/officeDocument/2006/relationships/hyperlink" Id="rId83"/>
    <Relationship TargetMode="External" Target="http://fizkultura-na5.ru/" Type="http://schemas.openxmlformats.org/officeDocument/2006/relationships/hyperlink" Id="rId84"/>
    <Relationship TargetMode="External" Target="http://fizkultura-na5.ru/" Type="http://schemas.openxmlformats.org/officeDocument/2006/relationships/hyperlink" Id="rId85"/>
    <Relationship TargetMode="External" Target="http://fizkultura-na5.ru/" Type="http://schemas.openxmlformats.org/officeDocument/2006/relationships/hyperlink" Id="rId86"/>
    <Relationship TargetMode="External" Target="http://fizkultura-na5.ru/" Type="http://schemas.openxmlformats.org/officeDocument/2006/relationships/hyperlink" Id="rId87"/>
    <Relationship TargetMode="External" Target="http://fizkultura-na5.ru/" Type="http://schemas.openxmlformats.org/officeDocument/2006/relationships/hyperlink" Id="rId88"/>
    <Relationship TargetMode="External" Target="http://fizkultura-na5.ru/" Type="http://schemas.openxmlformats.org/officeDocument/2006/relationships/hyperlink" Id="rId89"/>
    <Relationship TargetMode="External" Target="http://fizkultura-na5.ru/" Type="http://schemas.openxmlformats.org/officeDocument/2006/relationships/hyperlink" Id="rId90"/>
    <Relationship TargetMode="External" Target="http://fizkultura-na5.ru/" Type="http://schemas.openxmlformats.org/officeDocument/2006/relationships/hyperlink" Id="rId91"/>
    <Relationship TargetMode="External" Target="http://fizkultura-na5.ru/" Type="http://schemas.openxmlformats.org/officeDocument/2006/relationships/hyperlink" Id="rId92"/>
    <Relationship TargetMode="External" Target="http://fizkultura-na5.ru/" Type="http://schemas.openxmlformats.org/officeDocument/2006/relationships/hyperlink" Id="rId93"/>
    <Relationship TargetMode="External" Target="http://fizkultura-na5.ru/" Type="http://schemas.openxmlformats.org/officeDocument/2006/relationships/hyperlink" Id="rId94"/>
    <Relationship TargetMode="External" Target="http://fizkultura-na5.ru/" Type="http://schemas.openxmlformats.org/officeDocument/2006/relationships/hyperlink" Id="rId95"/>
    <Relationship TargetMode="External" Target="http://fizkultura-na5.ru/" Type="http://schemas.openxmlformats.org/officeDocument/2006/relationships/hyperlink" Id="rId96"/>
    <Relationship TargetMode="External" Target="http://fizkultura-na5.ru/" Type="http://schemas.openxmlformats.org/officeDocument/2006/relationships/hyperlink" Id="rId97"/>
    <Relationship TargetMode="External" Target="http://fizkultura-na5.ru/" Type="http://schemas.openxmlformats.org/officeDocument/2006/relationships/hyperlink" Id="rId98"/>
    <Relationship TargetMode="External" Target="http://fizkultura-na5.ru/" Type="http://schemas.openxmlformats.org/officeDocument/2006/relationships/hyperlink" Id="rId99"/>
    <Relationship TargetMode="External" Target="http://fizkultura-na5.ru/" Type="http://schemas.openxmlformats.org/officeDocument/2006/relationships/hyperlink" Id="rId100"/>
    <Relationship TargetMode="External" Target="http://fizkultura-na5.ru/" Type="http://schemas.openxmlformats.org/officeDocument/2006/relationships/hyperlink" Id="rId101"/>
    <Relationship TargetMode="External" Target="http://fizkultura-na5.ru/" Type="http://schemas.openxmlformats.org/officeDocument/2006/relationships/hyperlink" Id="rId102"/>
    <Relationship TargetMode="External" Target="http://fizkultura-na5.ru/" Type="http://schemas.openxmlformats.org/officeDocument/2006/relationships/hyperlink" Id="rId103"/>
    <Relationship TargetMode="External" Target="http://fizkultura-na5.ru/" Type="http://schemas.openxmlformats.org/officeDocument/2006/relationships/hyperlink" Id="rId104"/>
    <Relationship TargetMode="External" Target="http://fizkultura-na5.ru/" Type="http://schemas.openxmlformats.org/officeDocument/2006/relationships/hyperlink" Id="rId105"/>
    <Relationship TargetMode="External" Target="http://fizkultura-na5.ru/" Type="http://schemas.openxmlformats.org/officeDocument/2006/relationships/hyperlink" Id="rId106"/>
    <Relationship TargetMode="External" Target="http://fizkultura-na5.ru/" Type="http://schemas.openxmlformats.org/officeDocument/2006/relationships/hyperlink" Id="rId107"/>
    <Relationship TargetMode="External" Target="http://fizkultura-na5.ru/" Type="http://schemas.openxmlformats.org/officeDocument/2006/relationships/hyperlink" Id="rId108"/>
    <Relationship TargetMode="External" Target="http://fizkultura-na5.ru/" Type="http://schemas.openxmlformats.org/officeDocument/2006/relationships/hyperlink" Id="rId109"/>
    <Relationship TargetMode="External" Target="http://fizkultura-na5.ru/" Type="http://schemas.openxmlformats.org/officeDocument/2006/relationships/hyperlink" Id="rId110"/>
    <Relationship TargetMode="External" Target="http://fizkultura-na5.ru/" Type="http://schemas.openxmlformats.org/officeDocument/2006/relationships/hyperlink" Id="rId111"/>
    <Relationship TargetMode="External" Target="http://fizkultura-na5.ru/" Type="http://schemas.openxmlformats.org/officeDocument/2006/relationships/hyperlink" Id="rId112"/>
    <Relationship TargetMode="External" Target="http://fizkultura-na5.ru/" Type="http://schemas.openxmlformats.org/officeDocument/2006/relationships/hyperlink" Id="rId113"/>
    <Relationship TargetMode="External" Target="http://fizkultura-na5.ru/" Type="http://schemas.openxmlformats.org/officeDocument/2006/relationships/hyperlink" Id="rId114"/>
    <Relationship TargetMode="External" Target="http://fizkultura-na5.ru/" Type="http://schemas.openxmlformats.org/officeDocument/2006/relationships/hyperlink" Id="rId115"/>
    <Relationship TargetMode="External" Target="http://fizkultura-na5.ru/" Type="http://schemas.openxmlformats.org/officeDocument/2006/relationships/hyperlink" Id="rId116"/>
    <Relationship TargetMode="External" Target="http://fizkultura-na5.ru/" Type="http://schemas.openxmlformats.org/officeDocument/2006/relationships/hyperlink" Id="rId117"/>
    <Relationship TargetMode="External" Target="http://fizkultura-na5.ru/" Type="http://schemas.openxmlformats.org/officeDocument/2006/relationships/hyperlink" Id="rId118"/>
    <Relationship TargetMode="External" Target="http://fizkultura-na5.ru/" Type="http://schemas.openxmlformats.org/officeDocument/2006/relationships/hyperlink" Id="rId119"/>
    <Relationship TargetMode="External" Target="http://fizkultura-na5.ru/" Type="http://schemas.openxmlformats.org/officeDocument/2006/relationships/hyperlink" Id="rId120"/>
    <Relationship TargetMode="External" Target="http://fizkultura-na5.ru/" Type="http://schemas.openxmlformats.org/officeDocument/2006/relationships/hyperlink" Id="rId121"/>
    <Relationship TargetMode="External" Target="http://fizkultura-na5.ru/" Type="http://schemas.openxmlformats.org/officeDocument/2006/relationships/hyperlink" Id="rId122"/>
    <Relationship TargetMode="External" Target="http://fizkultura-na5.ru/" Type="http://schemas.openxmlformats.org/officeDocument/2006/relationships/hyperlink" Id="rId123"/>
    <Relationship TargetMode="External" Target="http://fizkultura-na5.ru/" Type="http://schemas.openxmlformats.org/officeDocument/2006/relationships/hyperlink" Id="rId124"/>
    <Relationship TargetMode="External" Target="http://fizkultura-na5.ru/" Type="http://schemas.openxmlformats.org/officeDocument/2006/relationships/hyperlink" Id="rId125"/>
    <Relationship TargetMode="External" Target="http://fizkultura-na5.ru/" Type="http://schemas.openxmlformats.org/officeDocument/2006/relationships/hyperlink" Id="rId126"/>
    <Relationship TargetMode="External" Target="http://fizkultura-na5.ru/" Type="http://schemas.openxmlformats.org/officeDocument/2006/relationships/hyperlink" Id="rId127"/>
    <Relationship TargetMode="External" Target="http://fizkultura-na5.ru/" Type="http://schemas.openxmlformats.org/officeDocument/2006/relationships/hyperlink" Id="rId128"/>
    <Relationship TargetMode="External" Target="http://fizkultura-na5.ru/" Type="http://schemas.openxmlformats.org/officeDocument/2006/relationships/hyperlink" Id="rId129"/>
    <Relationship TargetMode="External" Target="http://fizkultura-na5.ru/" Type="http://schemas.openxmlformats.org/officeDocument/2006/relationships/hyperlink" Id="rId130"/>
    <Relationship TargetMode="External" Target="http://fizkultura-na5.ru/" Type="http://schemas.openxmlformats.org/officeDocument/2006/relationships/hyperlink" Id="rId131"/>
    <Relationship TargetMode="External" Target="http://fizkultura-na5.ru/" Type="http://schemas.openxmlformats.org/officeDocument/2006/relationships/hyperlink" Id="rId132"/>
    <Relationship TargetMode="External" Target="http://fizkultura-na5.ru/" Type="http://schemas.openxmlformats.org/officeDocument/2006/relationships/hyperlink" Id="rId133"/>
    <Relationship TargetMode="External" Target="http://fizkultura-na5.ru/" Type="http://schemas.openxmlformats.org/officeDocument/2006/relationships/hyperlink" Id="rId134"/>
    <Relationship TargetMode="External" Target="http://fizkultura-na5.ru/" Type="http://schemas.openxmlformats.org/officeDocument/2006/relationships/hyperlink" Id="rId135"/>
    <Relationship TargetMode="External" Target="http://fizkultura-na5.ru/" Type="http://schemas.openxmlformats.org/officeDocument/2006/relationships/hyperlink" Id="rId136"/>
    <Relationship TargetMode="External" Target="http://fizkultura-na5.ru/" Type="http://schemas.openxmlformats.org/officeDocument/2006/relationships/hyperlink" Id="rId137"/>
    <Relationship TargetMode="External" Target="http://fizkultura-na5.ru/" Type="http://schemas.openxmlformats.org/officeDocument/2006/relationships/hyperlink" Id="rId138"/>
    <Relationship TargetMode="External" Target="http://fizkultura-na5.ru/" Type="http://schemas.openxmlformats.org/officeDocument/2006/relationships/hyperlink" Id="rId139"/>
    <Relationship TargetMode="External" Target="http://fizkultura-na5.ru/" Type="http://schemas.openxmlformats.org/officeDocument/2006/relationships/hyperlink" Id="rId140"/>
    <Relationship TargetMode="External" Target="http://fizkultura-na5.ru/" Type="http://schemas.openxmlformats.org/officeDocument/2006/relationships/hyperlink" Id="rId141"/>
    <Relationship TargetMode="External" Target="http://fizkultura-na5.ru/" Type="http://schemas.openxmlformats.org/officeDocument/2006/relationships/hyperlink" Id="rId142"/>
    <Relationship TargetMode="External" Target="http://fizkultura-na5.ru/" Type="http://schemas.openxmlformats.org/officeDocument/2006/relationships/hyperlink" Id="rId143"/>
    <Relationship TargetMode="External" Target="http://fizkultura-na5.ru/" Type="http://schemas.openxmlformats.org/officeDocument/2006/relationships/hyperlink" Id="rId144"/>
    <Relationship TargetMode="External" Target="http://fizkultura-na5.ru/" Type="http://schemas.openxmlformats.org/officeDocument/2006/relationships/hyperlink" Id="rId145"/>
    <Relationship TargetMode="External" Target="http://fizkultura-na5.ru/" Type="http://schemas.openxmlformats.org/officeDocument/2006/relationships/hyperlink" Id="rId146"/>
    <Relationship TargetMode="External" Target="http://fizkultura-na5.ru/" Type="http://schemas.openxmlformats.org/officeDocument/2006/relationships/hyperlink" Id="rId147"/>
    <Relationship TargetMode="External" Target="http://fizkultura-na5.ru/" Type="http://schemas.openxmlformats.org/officeDocument/2006/relationships/hyperlink" Id="rId148"/>
    <Relationship TargetMode="External" Target="http://fizkultura-na5.ru/" Type="http://schemas.openxmlformats.org/officeDocument/2006/relationships/hyperlink" Id="rId149"/>
    <Relationship TargetMode="External" Target="http://fizkultura-na5.ru/" Type="http://schemas.openxmlformats.org/officeDocument/2006/relationships/hyperlink" Id="rId150"/>
    <Relationship TargetMode="External" Target="http://fizkultura-na5.ru/" Type="http://schemas.openxmlformats.org/officeDocument/2006/relationships/hyperlink" Id="rId151"/>
    <Relationship TargetMode="External" Target="http://fizkultura-na5.ru/" Type="http://schemas.openxmlformats.org/officeDocument/2006/relationships/hyperlink" Id="rId152"/>
    <Relationship TargetMode="External" Target="http://fizkultura-na5.ru/" Type="http://schemas.openxmlformats.org/officeDocument/2006/relationships/hyperlink" Id="rId153"/>
    <Relationship TargetMode="External" Target="http://fizkultura-na5.ru/" Type="http://schemas.openxmlformats.org/officeDocument/2006/relationships/hyperlink" Id="rId154"/>
    <Relationship TargetMode="External" Target="http://fizkultura-na5.ru/" Type="http://schemas.openxmlformats.org/officeDocument/2006/relationships/hyperlink" Id="rId155"/>
    <Relationship TargetMode="External" Target="http://fizkultura-na5.ru/" Type="http://schemas.openxmlformats.org/officeDocument/2006/relationships/hyperlink" Id="rId156"/>
    <Relationship TargetMode="External" Target="http://fizkultura-na5.ru/" Type="http://schemas.openxmlformats.org/officeDocument/2006/relationships/hyperlink" Id="rId157"/>
    <Relationship TargetMode="External" Target="http://fizkultura-na5.ru/" Type="http://schemas.openxmlformats.org/officeDocument/2006/relationships/hyperlink" Id="rId158"/>
    <Relationship TargetMode="External" Target="http://fizkultura-na5.ru/" Type="http://schemas.openxmlformats.org/officeDocument/2006/relationships/hyperlink" Id="rId159"/>
    <Relationship TargetMode="External" Target="http://fizkultura-na5.ru/" Type="http://schemas.openxmlformats.org/officeDocument/2006/relationships/hyperlink" Id="rId160"/>
    <Relationship TargetMode="External" Target="http://fizkultura-na5.ru/" Type="http://schemas.openxmlformats.org/officeDocument/2006/relationships/hyperlink" Id="rId161"/>
    <Relationship TargetMode="External" Target="http://fizkultura-na5.ru/" Type="http://schemas.openxmlformats.org/officeDocument/2006/relationships/hyperlink" Id="rId162"/>
    <Relationship TargetMode="External" Target="http://fizkultura-na5.ru/" Type="http://schemas.openxmlformats.org/officeDocument/2006/relationships/hyperlink" Id="rId163"/>
    <Relationship TargetMode="External" Target="http://fizkultura-na5.ru/" Type="http://schemas.openxmlformats.org/officeDocument/2006/relationships/hyperlink" Id="rId164"/>
    <Relationship TargetMode="External" Target="http://fizkultura-na5.ru/" Type="http://schemas.openxmlformats.org/officeDocument/2006/relationships/hyperlink" Id="rId165"/>
    <Relationship TargetMode="External" Target="http://fizkultura-na5.ru/" Type="http://schemas.openxmlformats.org/officeDocument/2006/relationships/hyperlink" Id="rId166"/>
    <Relationship TargetMode="External" Target="http://fizkultura-na5.ru/" Type="http://schemas.openxmlformats.org/officeDocument/2006/relationships/hyperlink" Id="rId167"/>
    <Relationship TargetMode="External" Target="http://fizkultura-na5.ru/" Type="http://schemas.openxmlformats.org/officeDocument/2006/relationships/hyperlink" Id="rId168"/>
    <Relationship TargetMode="External" Target="http://fizkultura-na5.ru/" Type="http://schemas.openxmlformats.org/officeDocument/2006/relationships/hyperlink" Id="rId169"/>
    <Relationship TargetMode="External" Target="http://fizkultura-na5.ru/" Type="http://schemas.openxmlformats.org/officeDocument/2006/relationships/hyperlink" Id="rId170"/>
    <Relationship TargetMode="External" Target="http://fizkultura-na5.ru/" Type="http://schemas.openxmlformats.org/officeDocument/2006/relationships/hyperlink" Id="rId171"/>
    <Relationship TargetMode="External" Target="http://fizkultura-na5.ru/" Type="http://schemas.openxmlformats.org/officeDocument/2006/relationships/hyperlink" Id="rId172"/>
    <Relationship TargetMode="External" Target="http://fizkultura-na5.ru/" Type="http://schemas.openxmlformats.org/officeDocument/2006/relationships/hyperlink" Id="rId17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