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88" w:rsidRPr="00BB6E43" w:rsidRDefault="00AD1C88" w:rsidP="00AD1C88">
      <w:pPr>
        <w:spacing w:line="264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B6E43">
        <w:rPr>
          <w:rFonts w:ascii="Times New Roman" w:eastAsia="Times New Roman" w:hAnsi="Times New Roman" w:cs="Times New Roman"/>
          <w:b/>
          <w:sz w:val="28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8"/>
        </w:rPr>
        <w:t xml:space="preserve"> по геометрии 7</w:t>
      </w:r>
      <w:r w:rsidRPr="00BB6E43">
        <w:rPr>
          <w:rFonts w:ascii="Times New Roman" w:eastAsia="Times New Roman" w:hAnsi="Times New Roman" w:cs="Times New Roman"/>
          <w:b/>
          <w:sz w:val="28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3036"/>
      </w:tblGrid>
      <w:tr w:rsidR="00AD1C88" w:rsidRPr="00BB6E43" w:rsidTr="00406417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B6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B6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BB6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C88" w:rsidRPr="00BB6E43" w:rsidRDefault="00AD1C88" w:rsidP="0040641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D1C88" w:rsidRPr="00BB6E43" w:rsidRDefault="00AD1C88" w:rsidP="0040641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AD1C88" w:rsidRPr="00BB6E43" w:rsidTr="00406417">
        <w:trPr>
          <w:trHeight w:val="778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C88" w:rsidRPr="00BB6E43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C88" w:rsidRPr="00BB6E43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D1C88" w:rsidRPr="00BB6E43" w:rsidRDefault="00AD1C88" w:rsidP="0040641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D1C88" w:rsidRPr="00BB6E43" w:rsidRDefault="00AD1C88" w:rsidP="0040641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D1C88" w:rsidRPr="00BB6E43" w:rsidRDefault="00AD1C88" w:rsidP="0040641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C88" w:rsidRPr="00BB6E43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BB6E43" w:rsidTr="00406417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BB6E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AD1C88" w:rsidRPr="00BB6E43" w:rsidTr="00406417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Треугольники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BB6E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AD1C88" w:rsidRPr="00BB6E43" w:rsidTr="00406417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Параллельные прямые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BB6E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AD1C88" w:rsidRPr="00BB6E43" w:rsidTr="00406417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D1C88" w:rsidRPr="00A2302F" w:rsidRDefault="00AD1C88" w:rsidP="0040641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30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BB6E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AD1C88" w:rsidRPr="00BB6E43" w:rsidTr="00406417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D1C88" w:rsidRPr="00A2302F" w:rsidRDefault="00AD1C88" w:rsidP="0040641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3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BB6E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AD1C88" w:rsidRPr="00BB6E43" w:rsidTr="004064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D1C88" w:rsidRPr="00BB6E43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1C88" w:rsidRDefault="00AD1C88" w:rsidP="00AD1C88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D1C88" w:rsidRPr="00AD1C88" w:rsidRDefault="00AD1C88" w:rsidP="00AD1C88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1C8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Поурочное планирование по геометрии 7 класс</w:t>
      </w: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3311"/>
        <w:gridCol w:w="4111"/>
        <w:gridCol w:w="2126"/>
        <w:gridCol w:w="2268"/>
        <w:gridCol w:w="2127"/>
        <w:gridCol w:w="1134"/>
      </w:tblGrid>
      <w:tr w:rsidR="00AD1C88" w:rsidRPr="00C81942" w:rsidTr="00AD1C88">
        <w:trPr>
          <w:trHeight w:val="85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 с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учебной деятельности с указанием видов УУД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ФО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AD1C88" w:rsidRPr="00C81942" w:rsidTr="00AD1C88">
        <w:trPr>
          <w:trHeight w:val="345"/>
        </w:trPr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Начальные геометрические сведения (10 часов)</w:t>
            </w:r>
          </w:p>
        </w:tc>
      </w:tr>
      <w:tr w:rsidR="00AD1C88" w:rsidRPr="00C81942" w:rsidTr="00AD1C88">
        <w:trPr>
          <w:trHeight w:val="84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геометрии. Начальные понятия геометрии.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фигура. Точка, линия, прямая, отрезок, плоскость.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Объяснять, что такое отрезок, луч, угол, какие фигуры называются равными, как сравниваются и измеряются отрезки и углы, что такое градус и градусная мера угла, какой угол называется прямым, тупым, острым, развёрнутым, что такое середина отрезка и биссектриса угла, какие углы называются смежными и какие вертикальными; формулировать и обосновывать утверждения о свойствах смежных и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вертикальных углов;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объяснять, какие прямые называются перпендикулярными; формулировать и обосновывать утверждение о свойстве двух прямых, перпендикулярных к третьей; изображать и распознавать указанные простейшие фигуры на чертежах; решать задачи, связанные с этими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остейшими фигурами. </w:t>
            </w:r>
          </w:p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и осмысливать текст задания, предлагать и обосновывать последовательность действий, критически оценивать полученный 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ет, осуществлять самоконтроль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Участвовать в обсуждении возможных ошибок в ходе и результа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выполнения заданий 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у доски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продуктивного вопроса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1-2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В 1-3, стр.26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№ 4,6,7. Стр.8-9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8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Луч и угол.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Биссектриса угла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ФО,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у доски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математического диктанта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3-4, В 4-6 стр.26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№12,13, 14,19 стр. 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95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Равенство геометрических фигур. Сравнение отрезков и углов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Оценочная рубрика для устного ответа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П. 5,6 В 7-11 стр.26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№26,23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РТ № 1-4, 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10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Ломаная. Многоугольник.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длины. Длина отрезка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Единицы измерения длины. 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у доски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 7,8</w:t>
            </w: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12-13;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№ 34 а, 33,37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BE4F8D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угла.  Виды углов. Градусная мера угла. Измерение и вычисление углов.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суждения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П.7-8, № 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Смежные и вертикальные углы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9,10 В19-21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№45,46 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90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«Смежные и вертикальные углы»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диктанта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П. 11,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В 22-23,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№ 59,60,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8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Параллельность и перпендикулярность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и фронтальный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П. 12,13, В 24-25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№ 61 (а),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«Начальные геометрические сведения»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</w:t>
            </w:r>
            <w:r w:rsidRPr="00C8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теме </w:t>
            </w:r>
            <w:r w:rsidRPr="00C8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«Начальные геометрические сведения»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тетрадях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самооценки в конце изученной темы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Треугольники (18 часов)</w:t>
            </w:r>
          </w:p>
        </w:tc>
      </w:tr>
      <w:tr w:rsidR="00AD1C88" w:rsidRPr="00C81942" w:rsidTr="00AD1C88">
        <w:trPr>
          <w:trHeight w:val="84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Анализ контрольной работы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Треугольник. Свойства равных треугольников.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какая фигура называется треугольником, что такое вершины, стороны, углы и периметр треугольника, какой треугольник называется равнобедренным и какой равносторонним, какие треугольники называются равными; изображать и распознавать на чертежах треугольники и их элементы; формулировать и доказывать теоремы о признаках равенства треугольников; объяснять, что называется перпендикуляром, проведённым из данной точки к данной прямой;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формулировать и доказывать теорему о перпендикуляре к прямой; объяснять,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какие отрезки называются медианой, биссектрисой и высотой треугольника; формулировать и доказывать теоремы о свойствах равнобедренного треугольника; решать задачи, связанные с признаками равенства треугольников и свойствами равнобедренного треугольника; формулировать определение окружности; объяснять, что такое центр, радиус, хорда и диаметр окружности; решать простейшие задачи на построение (построение угла, равного </w:t>
            </w: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построение биссектрисы угла, построение перпендикулярных прямых, построение середины отрезка) и более сложные задачи, использующие указанные простейшие. </w:t>
            </w:r>
          </w:p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осмысливать текст задания, предлагать и обосновывать последовательность действий, критически оценивать полученный ответ, сопоставлять полученный результат с условием задачи; анализировать возможные случаи.</w:t>
            </w:r>
          </w:p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самоконтроль.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Участвовать в обсуждении возможных ошибок в ходе и результате выполнения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1942">
              <w:rPr>
                <w:rStyle w:val="fontstyle01"/>
                <w:sz w:val="24"/>
                <w:szCs w:val="24"/>
              </w:rPr>
              <w:t>Фигуры, симметричные относительно прямой.</w:t>
            </w:r>
            <w:proofErr w:type="gramEnd"/>
            <w:r w:rsidRPr="00C81942">
              <w:rPr>
                <w:rStyle w:val="fontstyle01"/>
                <w:sz w:val="24"/>
                <w:szCs w:val="24"/>
              </w:rPr>
              <w:t xml:space="preserve"> Осевая симметрия и ее свойства.</w:t>
            </w:r>
          </w:p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</w:t>
            </w:r>
          </w:p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 доски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продуктивного вопроса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14, В 1-2 стр.49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№92, 90, 92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Понятие теоремы, доказательства теоремы</w:t>
            </w:r>
            <w:r w:rsidRPr="00C8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72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Признаки равенства треугольников.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Первый признак равенства треугольников.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 доски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 14-15</w:t>
            </w: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№ 94,95, 96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применение первого признака равенства треугольников.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Перпендикуляр </w:t>
            </w: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Медианы, биссектрисы, высоты треугольника и их свойства.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</w:p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у доски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16,17 выучить свойства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В 5-9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№ 106, 107, 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Равнобедренный и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равносторонний треугольники. Свойства и признаки равнобедренного треугольника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</w:p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работа у доски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Методика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продуктивного вопроса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вопросы 10 -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№ 110,112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«Равнобедренный треугольник»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м/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признак равенства треугольников.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 в 14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№ 129,130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применение второго признака равенства треугольников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Оценочная рубрика для устного счета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у доски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с/</w:t>
            </w:r>
            <w:proofErr w:type="spellStart"/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применение признаков равенства треугольников.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диктант, индивидуальная работа по карточкам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Оценочная рубрика для устного счета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42">
              <w:rPr>
                <w:rStyle w:val="fontstyle01"/>
                <w:sz w:val="24"/>
                <w:szCs w:val="24"/>
              </w:rPr>
              <w:t>Окружность и круг, их элементы. Хорда и диаметр, их свойства.</w:t>
            </w:r>
          </w:p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Style w:val="fontstyle01"/>
                <w:sz w:val="24"/>
                <w:szCs w:val="24"/>
              </w:rPr>
              <w:t>Взаимное расположение</w:t>
            </w:r>
            <w:r w:rsidRPr="00C81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81942">
              <w:rPr>
                <w:rStyle w:val="fontstyle01"/>
                <w:sz w:val="24"/>
                <w:szCs w:val="24"/>
              </w:rPr>
              <w:t>окружности и прямой. Касательная и секущая к окружности.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ФО, индивидуальная работа у доски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П.21,41,42Карточка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задачи на построение с помощью циркуля и линейки. Построение  угла, равного </w:t>
            </w: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у доски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22 - 23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В 19-21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154, 147  </w:t>
            </w: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построения циркулем и линейкой.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1942">
              <w:rPr>
                <w:rStyle w:val="fontstyle01"/>
                <w:sz w:val="24"/>
                <w:szCs w:val="24"/>
              </w:rPr>
              <w:t xml:space="preserve">Геометрическое место точек. Свойства биссектрисы угла.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биссектрисы угла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у доски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П.23,39 № 168, 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перпендикуляра </w:t>
            </w: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прямой, построение середины отрезка.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1942">
              <w:rPr>
                <w:rStyle w:val="fontstyle01"/>
                <w:sz w:val="24"/>
                <w:szCs w:val="24"/>
              </w:rPr>
              <w:t>Серединный перпендикуляр</w:t>
            </w:r>
            <w:r w:rsidRPr="00C81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81942">
              <w:rPr>
                <w:rStyle w:val="fontstyle01"/>
                <w:sz w:val="24"/>
                <w:szCs w:val="24"/>
              </w:rPr>
              <w:lastRenderedPageBreak/>
              <w:t>к отрезку как геометрическ</w:t>
            </w:r>
            <w:r>
              <w:rPr>
                <w:rStyle w:val="fontstyle01"/>
                <w:sz w:val="24"/>
                <w:szCs w:val="24"/>
              </w:rPr>
              <w:t>о</w:t>
            </w:r>
            <w:r w:rsidRPr="00C81942">
              <w:rPr>
                <w:rStyle w:val="fontstyle01"/>
                <w:sz w:val="24"/>
                <w:szCs w:val="24"/>
              </w:rPr>
              <w:t>е мест</w:t>
            </w:r>
            <w:r>
              <w:rPr>
                <w:rStyle w:val="fontstyle01"/>
                <w:sz w:val="24"/>
                <w:szCs w:val="24"/>
              </w:rPr>
              <w:t>о</w:t>
            </w:r>
            <w:r w:rsidRPr="00C81942">
              <w:rPr>
                <w:rStyle w:val="fontstyle01"/>
                <w:sz w:val="24"/>
                <w:szCs w:val="24"/>
              </w:rPr>
              <w:t xml:space="preserve"> точек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суждения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40 </w:t>
            </w: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/Т № 77 -79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Style w:val="fontstyle01"/>
                <w:sz w:val="24"/>
                <w:szCs w:val="24"/>
              </w:rPr>
              <w:t>Окружность,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C81942">
              <w:rPr>
                <w:rStyle w:val="fontstyle01"/>
                <w:sz w:val="24"/>
                <w:szCs w:val="24"/>
              </w:rPr>
              <w:t>вписанная в угол. Вписанная и описанная окружности треугольника.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П.43 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Симметричные фигуры</w:t>
            </w:r>
            <w:r w:rsidRPr="00C81942">
              <w:rPr>
                <w:rStyle w:val="fontstyle01"/>
                <w:sz w:val="24"/>
                <w:szCs w:val="24"/>
              </w:rPr>
              <w:t xml:space="preserve">. </w:t>
            </w:r>
            <w:r>
              <w:rPr>
                <w:rStyle w:val="fontstyle01"/>
                <w:sz w:val="24"/>
                <w:szCs w:val="24"/>
              </w:rPr>
              <w:t>Основные свойства осевой симметрии. Примеры симметрии в окружающем мире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П. 44 – 45 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«Треугольники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окружность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  <w:r w:rsidRPr="00C8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 теме «Треугольники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окружность</w:t>
            </w:r>
            <w:r w:rsidRPr="00C8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тетрадях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самооценки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1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Параллельные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прямые (13 часов)</w:t>
            </w: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Анализ контрольной работы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</w:t>
            </w: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ризнаки </w:t>
            </w: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Формулировать определение параллельных прямых; </w:t>
            </w:r>
            <w:r w:rsidRPr="00C8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рисунка, какие углы, образованные при пересечении двух прямых секущей, называются накрест лежащими, какие односторонними и какие соответственными; формулировать и доказывать теоремы, выражающие признаки параллельности двух прямых; объяснять, что такое аксиомы геометрии и какие аксиомы уже использовались ранее; формулировать аксиому параллельных прямых и выводить следствия из неё;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формулировать и доказывать теоремы о свойствах параллельных прямых, обратные теоремам о признаках параллельности, связанных с накрест лежащими, соответственными и односторонними углами, в связи с этим объяснять, что такое условие и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заключение теоремы, какая теорема называется обратной по отношению к данной теореме; объяснять, в чём заключается метод доказательства от противного: формулировать и доказывать теоремы об углах с соответственно параллельными и перпендикулярными сторонами; приводить примеры использования этого метода; решать задачи на вычисление, доказательство и построение, связанные с параллельными прямыми. </w:t>
            </w:r>
            <w:r w:rsidRPr="00C8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условие задачи с помощью чертежа или рисунка, </w:t>
            </w:r>
            <w:r w:rsidRPr="00C8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построения в ходе решения. </w:t>
            </w:r>
            <w:r w:rsidRPr="00C8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Интерпретировать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полученный результат и </w:t>
            </w:r>
            <w:r w:rsidRPr="00C8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его с условием задачи.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работа у доски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продуктивного вопроса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24-26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В 1-2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№ 191а, 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«Признаки параллельных прямых»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диктанта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способы построения </w:t>
            </w: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№ 199, 200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«Признаки параллельных прямых»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74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Аксиома параллельности Евклида. Аксиома </w:t>
            </w: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у доски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Оценочная рубрика для устного счета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27-28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В 7-12 с 67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№ 203,200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прямых. Теорема, обратная </w:t>
            </w: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у доски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 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в12-15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№ 203 а, 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прямых. Доказательство от противного.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Оценочная рубрика для устного счета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П.29 </w:t>
            </w:r>
            <w:proofErr w:type="spellStart"/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/т №109-112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Теорема об углах с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соответственно параллельными сторонами.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Оценочная рубрика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устного счета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П.30 № 204, 207,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Теорема об углах с соответственно перпендикулярными сторонами. 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Оценочная рубрика для устного счета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П.30 № 208, 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«Свойства параллельных прямых»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суждения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вычисление, доказательство и построение, связанны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прямыми.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 по карточке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3</w:t>
            </w:r>
            <w:r w:rsidRPr="00C8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 теме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8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proofErr w:type="gramStart"/>
            <w:r w:rsidRPr="00C8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Параллельные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прямые»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тетрадях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самооценки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Соотношения между сторонами и углами треугольника (18 часов)</w:t>
            </w:r>
          </w:p>
        </w:tc>
      </w:tr>
      <w:tr w:rsidR="00AD1C88" w:rsidRPr="00C81942" w:rsidTr="00AD1C88">
        <w:trPr>
          <w:trHeight w:val="116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C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Анализ </w:t>
            </w:r>
            <w:proofErr w:type="spellStart"/>
            <w:r w:rsidRPr="001D2C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к\р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. Сумма углов треугольника. Внешний угол треугольника. Практическая работа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Формулировать и доказывать теорему о сумме углов треугольника и её следствие о внешнем угле треугольника; проводить классификацию треугольников по углам; формулировать и доказывать теорему о соотношениях между сторонами и углами треугольника (прямое и обратное утверждения) и следствия из неё, теорему о неравенстве треугольника; формулировать и доказывать теоремы о свойствах прямоугольных треугольников (прямоугольный треугольник с углом 30°, признаки равенства прямоугольных треугольников); формулировать определения расстояния от точки до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прямой, расстояния между </w:t>
            </w: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прямыми; решать задачи на вычисление, доказательство и построение, связанные с соотношениями между сторонами и углами треугольника и расстоянием между параллельными прямыми, при необходимости проводить по ходу решения дополнительные построения, сопоставлять полученный результат с условием задачи, в задачах на построение исследовать возможные случаи</w:t>
            </w: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треугольников с помощью компьютерных программ.</w:t>
            </w:r>
          </w:p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Решать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доказательство и вычисления. </w:t>
            </w:r>
          </w:p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условие задачи с помощью чертежа или рисунка, </w:t>
            </w:r>
            <w:r w:rsidRPr="00C8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построения в ходе решения. </w:t>
            </w:r>
            <w:r w:rsidRPr="00C8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Интерпретировать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полученный результат и </w:t>
            </w:r>
            <w:r w:rsidRPr="00C8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с условием задачи.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у доски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П.31 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«Сумма углов треугольника»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Оценочная рубрика для устного счета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треугольников по трем сторонам, двум сторонам и углу между ними, стороне и двум прилежащим к ней углам.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П.38 № 287, 289, 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62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треугольников </w:t>
            </w:r>
            <w:r w:rsidRPr="00BE4F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другим элементам</w:t>
            </w:r>
            <w:r w:rsidRPr="00BE4F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понятий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Неравенства в геометрии: неравенство треугольника,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неравенство о длине ломаной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у доски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Самооценка 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, с/</w:t>
            </w:r>
            <w:proofErr w:type="spellStart"/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П.33 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 в геометрии: теорема о большем угле и большей стороне треугольника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у доски, ФО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П.34 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 по теме </w:t>
            </w:r>
            <w:r w:rsidRPr="00C8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«Соотношения между сторонами и углами треугольника»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тетрадях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самооценки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Прямоугольный треугольник. Свойства прямоугольных треугольников.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1942">
              <w:rPr>
                <w:rStyle w:val="fontstyle01"/>
                <w:sz w:val="24"/>
                <w:szCs w:val="24"/>
              </w:rPr>
              <w:t>Прямоугольный треугольник с углом в 30°. Свойство медианы прямоугольного</w:t>
            </w:r>
            <w:r w:rsidRPr="00C81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81942">
              <w:rPr>
                <w:rStyle w:val="fontstyle01"/>
                <w:sz w:val="24"/>
                <w:szCs w:val="24"/>
              </w:rPr>
              <w:t>треугольника, проведённой к гипотенузе.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П. 35,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№ 255, 256, 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«Свойства прямоугольных треугольников»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теоретического опроса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П. 36 № 262, 264, 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«Признаки равенства прямоугольных треугольников»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Расстояние между точками. </w:t>
            </w:r>
          </w:p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Перпендикуляр </w:t>
            </w: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Наклонная, проекция. Расстояние от точки </w:t>
            </w: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у доски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продуктивного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п.37 - 38</w:t>
            </w:r>
          </w:p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№279, 280, 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57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Расстояние между </w:t>
            </w:r>
            <w:proofErr w:type="gram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прямыми. Расстояние между фигурами.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самооценки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П.37 № 285,286.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57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«Расстояние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bookmarkStart w:id="0" w:name="_GoBack"/>
            <w:bookmarkEnd w:id="0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индивидуальная 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у доски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Самооценка 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«Прямоугольные треугольники.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Расстояния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Работа над ошибками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 № 5 по теме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8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«Прямоугольные треугольники. Геометрические построения»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тетрадях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самооценки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319"/>
        </w:trPr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повторение (9 ч)</w:t>
            </w:r>
          </w:p>
        </w:tc>
      </w:tr>
      <w:tr w:rsidR="00AD1C88" w:rsidRPr="00C81942" w:rsidTr="00AD1C88">
        <w:trPr>
          <w:trHeight w:val="75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«Начальные геометрические сведения»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изученные понятия, формулировать и доказывать изученные теоремы; использовать изученный материал при решении задач на вычисление, доказательство и построение, при необходимости проводить по ходу решения дополнительные построения; сопоставлять полученный результат с условием задачи; анализировать возможные случаи, в задачах на построение исследовать возможные случаи.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Работа над ошибками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6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«Признаки равенства треугольников»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Работа над ошибками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67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«Равнобедренный треугольник»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Работа над ошибками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48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«Параллельные прямые»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Работа над ошибками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60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«Прямоугольные треугольники»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Работа над ошибками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98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темы «Соотношение между сторонами и углами треугольника»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Работа над ошибками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52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Итоговая 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онтрольная работа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 </w:t>
            </w:r>
            <w:proofErr w:type="spellStart"/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сомооценки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к/р</w:t>
            </w: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«Соотношение между сторонами и углами треугольника»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Работа над ошибками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C88" w:rsidRPr="00C81942" w:rsidTr="00AD1C88">
        <w:trPr>
          <w:trHeight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«Задачи на построение»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4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Работа над ошибками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8" w:rsidRPr="00C81942" w:rsidRDefault="00AD1C88" w:rsidP="0040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1C88" w:rsidRPr="00C81942" w:rsidRDefault="00AD1C88" w:rsidP="00AD1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C88" w:rsidRDefault="00AB6982" w:rsidP="00464D4F">
      <w:pPr>
        <w:spacing w:line="264" w:lineRule="auto"/>
        <w:ind w:firstLine="600"/>
        <w:jc w:val="center"/>
        <w:rPr>
          <w:b/>
          <w:bCs/>
        </w:rPr>
      </w:pPr>
      <w:r>
        <w:rPr>
          <w:b/>
          <w:bCs/>
        </w:rPr>
        <w:t xml:space="preserve">                            </w:t>
      </w:r>
    </w:p>
    <w:p w:rsidR="00464D4F" w:rsidRPr="00E42419" w:rsidRDefault="00AB6982" w:rsidP="00464D4F">
      <w:pPr>
        <w:spacing w:line="264" w:lineRule="auto"/>
        <w:ind w:firstLine="600"/>
        <w:jc w:val="center"/>
        <w:rPr>
          <w:rFonts w:ascii="Times New Roman" w:hAnsi="Times New Roman" w:cs="Times New Roman"/>
          <w:b/>
          <w:sz w:val="28"/>
        </w:rPr>
      </w:pPr>
      <w:r>
        <w:rPr>
          <w:b/>
          <w:bCs/>
        </w:rPr>
        <w:lastRenderedPageBreak/>
        <w:t xml:space="preserve">      </w:t>
      </w:r>
      <w:r w:rsidR="00464D4F">
        <w:rPr>
          <w:rFonts w:ascii="Times New Roman" w:hAnsi="Times New Roman" w:cs="Times New Roman"/>
          <w:b/>
          <w:sz w:val="28"/>
        </w:rPr>
        <w:t>Т</w:t>
      </w:r>
      <w:r w:rsidR="00464D4F" w:rsidRPr="00E42419">
        <w:rPr>
          <w:rFonts w:ascii="Times New Roman" w:hAnsi="Times New Roman" w:cs="Times New Roman"/>
          <w:b/>
          <w:sz w:val="28"/>
        </w:rPr>
        <w:t xml:space="preserve">ематическое планирование </w:t>
      </w:r>
      <w:r w:rsidR="00464D4F">
        <w:rPr>
          <w:rFonts w:ascii="Times New Roman" w:hAnsi="Times New Roman" w:cs="Times New Roman"/>
          <w:b/>
          <w:sz w:val="28"/>
        </w:rPr>
        <w:t>8</w:t>
      </w:r>
      <w:r w:rsidR="00464D4F" w:rsidRPr="00E42419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3036"/>
      </w:tblGrid>
      <w:tr w:rsidR="00464D4F" w:rsidTr="0078591B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1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61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E61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E61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64D4F" w:rsidRPr="00E61149" w:rsidRDefault="00464D4F" w:rsidP="00464D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64D4F" w:rsidRPr="00E61149" w:rsidRDefault="00464D4F" w:rsidP="00464D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464D4F" w:rsidTr="00464D4F">
        <w:trPr>
          <w:trHeight w:val="778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D4F" w:rsidRPr="00E61149" w:rsidRDefault="00464D4F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D4F" w:rsidRPr="00E61149" w:rsidRDefault="00464D4F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4D4F" w:rsidRPr="00E61149" w:rsidRDefault="00464D4F" w:rsidP="00464D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4D4F" w:rsidRPr="00E61149" w:rsidRDefault="00464D4F" w:rsidP="00464D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4D4F" w:rsidRPr="00E61149" w:rsidRDefault="00464D4F" w:rsidP="00464D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D4F" w:rsidRPr="00E61149" w:rsidRDefault="00464D4F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4F" w:rsidRPr="001C5CD3" w:rsidTr="0078591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Введение. Повторение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78591B" w:rsidP="00464D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64D4F"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E61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464D4F" w:rsidRPr="001C5CD3" w:rsidTr="0078591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78591B" w:rsidP="00464D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Четырехугольники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785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E61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464D4F" w:rsidRPr="001C5CD3" w:rsidTr="0078591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64D4F" w:rsidRPr="00005465" w:rsidRDefault="0078591B" w:rsidP="00464D4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Фалеса и теорема о пропорциональных отрезках. Подобные треугольники</w:t>
            </w:r>
            <w:r w:rsidR="00464D4F" w:rsidRPr="0000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78591B" w:rsidP="00464D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E61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464D4F" w:rsidRPr="001C5CD3" w:rsidTr="0078591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64D4F" w:rsidRPr="00005465" w:rsidRDefault="0078591B" w:rsidP="00464D4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нахождение площадей треугольников и многоугольных фигур. Площади подобных фигур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785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E61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464D4F" w:rsidRPr="001C5CD3" w:rsidTr="0078591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64D4F" w:rsidRPr="00005465" w:rsidRDefault="0078591B" w:rsidP="00464D4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Пифагора и начала тригонометрии</w:t>
            </w:r>
            <w:r w:rsidR="00464D4F" w:rsidRPr="0000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78591B" w:rsidP="00464D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64D4F"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E61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464D4F" w:rsidRPr="001C5CD3" w:rsidTr="0078591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78591B" w:rsidP="00464D4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r w:rsidR="00464D4F" w:rsidRPr="0000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78591B" w:rsidP="00464D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78591B" w:rsidP="00464D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D4F" w:rsidRPr="001C5CD3" w:rsidTr="0078591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78591B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78591B" w:rsidP="00464D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78591B" w:rsidP="00464D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64D4F"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E61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464D4F" w:rsidTr="00785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5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4D4F" w:rsidRPr="00E61149" w:rsidRDefault="00464D4F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D4F" w:rsidRDefault="00464D4F" w:rsidP="00464D4F">
      <w:pPr>
        <w:autoSpaceDE w:val="0"/>
        <w:spacing w:line="14" w:lineRule="exact"/>
      </w:pPr>
    </w:p>
    <w:p w:rsidR="00464D4F" w:rsidRDefault="00464D4F" w:rsidP="00AB6982">
      <w:pPr>
        <w:pStyle w:val="1a"/>
        <w:spacing w:line="360" w:lineRule="auto"/>
        <w:ind w:left="0"/>
        <w:rPr>
          <w:b/>
          <w:bCs/>
        </w:rPr>
      </w:pPr>
    </w:p>
    <w:p w:rsidR="00AB6982" w:rsidRPr="00464D4F" w:rsidRDefault="00AB6982" w:rsidP="00464D4F">
      <w:pPr>
        <w:pStyle w:val="1a"/>
        <w:spacing w:line="360" w:lineRule="auto"/>
        <w:ind w:left="0"/>
        <w:jc w:val="center"/>
        <w:rPr>
          <w:sz w:val="28"/>
        </w:rPr>
      </w:pPr>
      <w:r w:rsidRPr="00464D4F">
        <w:rPr>
          <w:b/>
          <w:bCs/>
          <w:sz w:val="28"/>
        </w:rPr>
        <w:t>Календарно-тематическое планирование по геометрии 8 класс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4678"/>
        <w:gridCol w:w="2268"/>
        <w:gridCol w:w="2409"/>
        <w:gridCol w:w="1418"/>
        <w:gridCol w:w="921"/>
        <w:gridCol w:w="922"/>
      </w:tblGrid>
      <w:tr w:rsidR="00AB6982" w:rsidRPr="00211119" w:rsidTr="00AB6982">
        <w:trPr>
          <w:trHeight w:val="4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982" w:rsidRPr="00A44863" w:rsidRDefault="00AB6982" w:rsidP="00464D4F">
            <w:pPr>
              <w:pStyle w:val="29"/>
              <w:rPr>
                <w:b/>
              </w:rPr>
            </w:pPr>
            <w:r w:rsidRPr="00A44863">
              <w:rPr>
                <w:b/>
              </w:rPr>
              <w:t>№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82" w:rsidRPr="00A44863" w:rsidRDefault="00AB6982" w:rsidP="00464D4F">
            <w:pPr>
              <w:pStyle w:val="29"/>
              <w:rPr>
                <w:b/>
              </w:rPr>
            </w:pPr>
            <w:r w:rsidRPr="00A44863">
              <w:rPr>
                <w:b/>
              </w:rPr>
              <w:t>Тема и Содержание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82" w:rsidRPr="00A44863" w:rsidRDefault="00AB6982" w:rsidP="00464D4F">
            <w:pPr>
              <w:pStyle w:val="29"/>
              <w:rPr>
                <w:b/>
              </w:rPr>
            </w:pPr>
            <w:r w:rsidRPr="00A44863">
              <w:rPr>
                <w:b/>
              </w:rPr>
              <w:t>Основные виды учебной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82" w:rsidRPr="00A44863" w:rsidRDefault="00AB6982" w:rsidP="00464D4F">
            <w:pPr>
              <w:pStyle w:val="29"/>
              <w:rPr>
                <w:b/>
              </w:rPr>
            </w:pPr>
            <w:r w:rsidRPr="00A44863">
              <w:rPr>
                <w:b/>
              </w:rPr>
              <w:t>Форма контроля</w:t>
            </w:r>
          </w:p>
          <w:p w:rsidR="00AB6982" w:rsidRPr="00A44863" w:rsidRDefault="00AB6982" w:rsidP="00464D4F">
            <w:pPr>
              <w:pStyle w:val="29"/>
              <w:rPr>
                <w:b/>
              </w:rPr>
            </w:pPr>
            <w:r w:rsidRPr="00A44863">
              <w:rPr>
                <w:b/>
              </w:rPr>
              <w:t>Оценивание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82" w:rsidRPr="00A44863" w:rsidRDefault="00AB6982" w:rsidP="00464D4F">
            <w:pPr>
              <w:pStyle w:val="29"/>
              <w:rPr>
                <w:b/>
              </w:rPr>
            </w:pPr>
            <w:r w:rsidRPr="00A44863">
              <w:rPr>
                <w:b/>
              </w:rPr>
              <w:t>Техника ФО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82" w:rsidRPr="00A44863" w:rsidRDefault="00AB6982" w:rsidP="00464D4F">
            <w:pPr>
              <w:pStyle w:val="29"/>
              <w:rPr>
                <w:b/>
              </w:rPr>
            </w:pPr>
            <w:r w:rsidRPr="00A44863">
              <w:rPr>
                <w:b/>
              </w:rPr>
              <w:t>Д/</w:t>
            </w:r>
            <w:proofErr w:type="gramStart"/>
            <w:r w:rsidRPr="00A44863">
              <w:rPr>
                <w:b/>
              </w:rPr>
              <w:t>З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82" w:rsidRPr="00A44863" w:rsidRDefault="00AB6982" w:rsidP="00464D4F">
            <w:pPr>
              <w:pStyle w:val="29"/>
              <w:rPr>
                <w:b/>
                <w:bCs/>
              </w:rPr>
            </w:pPr>
            <w:r w:rsidRPr="00A44863">
              <w:rPr>
                <w:b/>
                <w:bCs/>
              </w:rPr>
              <w:t>Дата</w:t>
            </w:r>
          </w:p>
        </w:tc>
      </w:tr>
      <w:tr w:rsidR="00AB6982" w:rsidRPr="00211119" w:rsidTr="00AB6982">
        <w:trPr>
          <w:trHeight w:val="4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82" w:rsidRPr="00A44863" w:rsidRDefault="00AB6982" w:rsidP="00464D4F">
            <w:pPr>
              <w:pStyle w:val="29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82" w:rsidRPr="00A44863" w:rsidRDefault="00AB6982" w:rsidP="00464D4F">
            <w:pPr>
              <w:pStyle w:val="29"/>
              <w:rPr>
                <w:b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82" w:rsidRPr="00A44863" w:rsidRDefault="00AB6982" w:rsidP="00464D4F">
            <w:pPr>
              <w:pStyle w:val="29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82" w:rsidRPr="00A44863" w:rsidRDefault="00AB6982" w:rsidP="00464D4F">
            <w:pPr>
              <w:pStyle w:val="29"/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82" w:rsidRPr="00A44863" w:rsidRDefault="00AB6982" w:rsidP="00464D4F">
            <w:pPr>
              <w:pStyle w:val="29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82" w:rsidRPr="00A44863" w:rsidRDefault="00AB6982" w:rsidP="00464D4F">
            <w:pPr>
              <w:pStyle w:val="29"/>
              <w:rPr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82" w:rsidRPr="00A44863" w:rsidRDefault="00AB6982" w:rsidP="00464D4F">
            <w:pPr>
              <w:pStyle w:val="29"/>
              <w:rPr>
                <w:b/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82" w:rsidRPr="00A44863" w:rsidRDefault="00AB6982" w:rsidP="00464D4F">
            <w:pPr>
              <w:pStyle w:val="29"/>
              <w:rPr>
                <w:b/>
                <w:bCs/>
              </w:rPr>
            </w:pPr>
          </w:p>
        </w:tc>
      </w:tr>
      <w:tr w:rsidR="00AB6982" w:rsidRPr="00211119" w:rsidTr="00AB6982">
        <w:trPr>
          <w:trHeight w:val="34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82" w:rsidRPr="00211119" w:rsidRDefault="00AB6982" w:rsidP="00464D4F">
            <w:pPr>
              <w:pStyle w:val="29"/>
              <w:jc w:val="center"/>
              <w:rPr>
                <w:b/>
              </w:rPr>
            </w:pPr>
            <w:r>
              <w:rPr>
                <w:b/>
              </w:rPr>
              <w:t xml:space="preserve">Введение. </w:t>
            </w:r>
            <w:r w:rsidR="00464D4F">
              <w:rPr>
                <w:b/>
              </w:rPr>
              <w:t>Повторение (2</w:t>
            </w:r>
            <w:r>
              <w:rPr>
                <w:b/>
              </w:rPr>
              <w:t xml:space="preserve"> часа)</w:t>
            </w:r>
          </w:p>
        </w:tc>
      </w:tr>
      <w:tr w:rsidR="00AB6982" w:rsidRPr="00211119" w:rsidTr="00AB6982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82" w:rsidRPr="00211119" w:rsidRDefault="00AB6982" w:rsidP="00464D4F">
            <w:pPr>
              <w:pStyle w:val="29"/>
            </w:pPr>
            <w:r w:rsidRPr="00211119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82" w:rsidRPr="00211119" w:rsidRDefault="00AB6982" w:rsidP="00464D4F">
            <w:pPr>
              <w:pStyle w:val="29"/>
            </w:pPr>
            <w:r>
              <w:t>Треугольники. Равенство треугольников. Равнобедренный треугольник Прямоугольный треугольник. Сумма углов треугольника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82" w:rsidRPr="00211119" w:rsidRDefault="00AB6982" w:rsidP="00464D4F">
            <w:pPr>
              <w:pStyle w:val="29"/>
            </w:pPr>
            <w:r>
              <w:t xml:space="preserve">Вспомнить, что равенство двух треугольников можно установить по соответственным равенствам: 1) трех пар сторон; 2) двух пар сторон и углов между ними; 3) паре сторон и прилежащим к ним углам. Повторить свойства и признаки равнобедренного  и прямоугольного треугольников. Вспомнить теоремы о </w:t>
            </w:r>
            <w:r>
              <w:lastRenderedPageBreak/>
              <w:t xml:space="preserve">сравнении сторон и углов треугольника и теорему о сумме углов треугольника. </w:t>
            </w:r>
            <w:proofErr w:type="gramStart"/>
            <w:r>
              <w:t xml:space="preserve">Вспомнить названия углов, образованных при пересечении двух прямых  третьей прямой, повторить признаки параллельности прямых и свойства соответственных, накрест лежащих и односторонних углов при параллельных прямых, пересеченных третьей прямой.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82" w:rsidRDefault="00AB6982" w:rsidP="00464D4F">
            <w:pPr>
              <w:pStyle w:val="29"/>
            </w:pPr>
            <w:r w:rsidRPr="00211119">
              <w:lastRenderedPageBreak/>
              <w:t xml:space="preserve">ФО, </w:t>
            </w:r>
          </w:p>
          <w:p w:rsidR="00AB6982" w:rsidRPr="00211119" w:rsidRDefault="00AB6982" w:rsidP="00464D4F">
            <w:pPr>
              <w:pStyle w:val="29"/>
            </w:pPr>
            <w:r w:rsidRPr="00211119">
              <w:t>Индивидуальная работа у доски</w:t>
            </w:r>
            <w:r>
              <w:t>, тест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82" w:rsidRPr="00211119" w:rsidRDefault="00AB6982" w:rsidP="00464D4F">
            <w:pPr>
              <w:pStyle w:val="29"/>
            </w:pPr>
            <w:r>
              <w:t>Методика продуктивного вопроса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82" w:rsidRPr="00211119" w:rsidRDefault="00464D4F" w:rsidP="00464D4F">
            <w:pPr>
              <w:pStyle w:val="29"/>
            </w:pPr>
            <w:r>
              <w:t>Карточка. Задания на равенство треугольник. Виды треугольников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82" w:rsidRPr="00211119" w:rsidRDefault="00AB6982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82" w:rsidRPr="00211119" w:rsidRDefault="00AB6982" w:rsidP="00464D4F">
            <w:pPr>
              <w:pStyle w:val="29"/>
            </w:pPr>
          </w:p>
        </w:tc>
      </w:tr>
      <w:tr w:rsidR="00AB6982" w:rsidRPr="00211119" w:rsidTr="00AB6982">
        <w:trPr>
          <w:trHeight w:val="7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82" w:rsidRPr="00211119" w:rsidRDefault="00AB6982" w:rsidP="00464D4F">
            <w:pPr>
              <w:pStyle w:val="29"/>
            </w:pPr>
            <w:r w:rsidRPr="00211119"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82" w:rsidRDefault="00AB6982" w:rsidP="00464D4F">
            <w:pPr>
              <w:pStyle w:val="29"/>
            </w:pPr>
            <w:r>
              <w:t>Параллельность</w:t>
            </w:r>
          </w:p>
          <w:p w:rsidR="00AB6982" w:rsidRPr="00211119" w:rsidRDefault="00AB6982" w:rsidP="00AD53F1">
            <w:pPr>
              <w:pStyle w:val="29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82" w:rsidRPr="00211119" w:rsidRDefault="00AB6982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82" w:rsidRDefault="00AB6982" w:rsidP="00464D4F">
            <w:pPr>
              <w:pStyle w:val="29"/>
            </w:pPr>
            <w:r w:rsidRPr="00211119">
              <w:t>ФО,</w:t>
            </w:r>
            <w:r>
              <w:t xml:space="preserve"> </w:t>
            </w:r>
          </w:p>
          <w:p w:rsidR="00AB6982" w:rsidRDefault="00AB6982" w:rsidP="00464D4F">
            <w:pPr>
              <w:pStyle w:val="29"/>
            </w:pPr>
            <w:r w:rsidRPr="00211119">
              <w:t>индивидуальная работа у доски</w:t>
            </w:r>
          </w:p>
          <w:p w:rsidR="00AB6982" w:rsidRDefault="00AB6982" w:rsidP="00464D4F">
            <w:pPr>
              <w:pStyle w:val="29"/>
            </w:pPr>
            <w:r>
              <w:t>Математический диктант</w:t>
            </w:r>
          </w:p>
          <w:p w:rsidR="00AB6982" w:rsidRPr="00211119" w:rsidRDefault="00AB6982" w:rsidP="00464D4F">
            <w:pPr>
              <w:pStyle w:val="29"/>
            </w:pPr>
            <w:r>
              <w:t>Самостоятельная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82" w:rsidRPr="00211119" w:rsidRDefault="00AB6982" w:rsidP="00464D4F">
            <w:pPr>
              <w:pStyle w:val="29"/>
            </w:pPr>
            <w:proofErr w:type="spellStart"/>
            <w:r>
              <w:t>Взаимооценка</w:t>
            </w:r>
            <w:proofErr w:type="spellEnd"/>
            <w:r>
              <w:t xml:space="preserve"> математического диктанта, методика «Работа над ошибками»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82" w:rsidRPr="00211119" w:rsidRDefault="00464D4F" w:rsidP="00464D4F">
            <w:pPr>
              <w:pStyle w:val="29"/>
            </w:pPr>
            <w:r>
              <w:t xml:space="preserve">Карточка. Задания на параллельность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82" w:rsidRPr="00211119" w:rsidRDefault="00AB6982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82" w:rsidRPr="00211119" w:rsidRDefault="00AB6982" w:rsidP="00464D4F">
            <w:pPr>
              <w:pStyle w:val="29"/>
            </w:pPr>
          </w:p>
        </w:tc>
      </w:tr>
      <w:tr w:rsidR="00AB6982" w:rsidRPr="00211119" w:rsidTr="00AB6982">
        <w:trPr>
          <w:trHeight w:val="277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82" w:rsidRPr="00211119" w:rsidRDefault="00AB6982" w:rsidP="00464D4F">
            <w:pPr>
              <w:pStyle w:val="29"/>
              <w:jc w:val="center"/>
              <w:rPr>
                <w:b/>
              </w:rPr>
            </w:pPr>
            <w:r>
              <w:rPr>
                <w:b/>
              </w:rPr>
              <w:lastRenderedPageBreak/>
              <w:t>Четырехугольники (1</w:t>
            </w:r>
            <w:r w:rsidR="00464D4F">
              <w:rPr>
                <w:b/>
              </w:rPr>
              <w:t>2</w:t>
            </w:r>
            <w:r>
              <w:rPr>
                <w:b/>
              </w:rPr>
              <w:t xml:space="preserve"> часов)</w:t>
            </w:r>
          </w:p>
        </w:tc>
      </w:tr>
      <w:tr w:rsidR="0006718F" w:rsidRPr="00211119" w:rsidTr="00AB6982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8F" w:rsidRPr="00211119" w:rsidRDefault="0006718F" w:rsidP="00464D4F">
            <w:pPr>
              <w:pStyle w:val="29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E04E73" w:rsidRDefault="0006718F" w:rsidP="00464D4F">
            <w:pPr>
              <w:pStyle w:val="29"/>
              <w:rPr>
                <w:iCs/>
              </w:rPr>
            </w:pPr>
            <w:r>
              <w:rPr>
                <w:iCs/>
              </w:rPr>
              <w:t>Многоугольник, его элементы и свойства. Выпуклые и невыпуклые многоугольники. Сумма углов выпуклого многоугольника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8F" w:rsidRPr="00B96D86" w:rsidRDefault="0006718F" w:rsidP="0046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7"/>
              </w:rPr>
            </w:pPr>
            <w:r w:rsidRPr="00B96D86">
              <w:rPr>
                <w:rFonts w:ascii="Times New Roman" w:hAnsi="Times New Roman" w:cs="Times New Roman"/>
                <w:sz w:val="24"/>
                <w:szCs w:val="17"/>
              </w:rPr>
              <w:t xml:space="preserve">Объяснять, что такое </w:t>
            </w:r>
            <w:proofErr w:type="gramStart"/>
            <w:r w:rsidRPr="00B96D86">
              <w:rPr>
                <w:rFonts w:ascii="Times New Roman" w:hAnsi="Times New Roman" w:cs="Times New Roman"/>
                <w:sz w:val="24"/>
                <w:szCs w:val="17"/>
              </w:rPr>
              <w:t>ломаная</w:t>
            </w:r>
            <w:proofErr w:type="gramEnd"/>
            <w:r w:rsidRPr="00B96D86">
              <w:rPr>
                <w:rFonts w:ascii="Times New Roman" w:hAnsi="Times New Roman" w:cs="Times New Roman"/>
                <w:sz w:val="24"/>
                <w:szCs w:val="17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B96D86">
              <w:rPr>
                <w:rFonts w:ascii="Times New Roman" w:hAnsi="Times New Roman" w:cs="Times New Roman"/>
                <w:sz w:val="24"/>
                <w:szCs w:val="17"/>
              </w:rPr>
              <w:t>многоугольник, его вершины, смежные стороны, диагонали, изображать и распознавать многоугольники на чертежах; показывать элементы многоугольника, его внутреннюю и внешнюю области;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B96D86">
              <w:rPr>
                <w:rFonts w:ascii="Times New Roman" w:hAnsi="Times New Roman" w:cs="Times New Roman"/>
                <w:sz w:val="24"/>
                <w:szCs w:val="17"/>
              </w:rPr>
              <w:t>формулировать определение выпуклого многоугольника;</w:t>
            </w:r>
          </w:p>
          <w:p w:rsidR="0006718F" w:rsidRPr="00B96D86" w:rsidRDefault="0006718F" w:rsidP="0046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7"/>
              </w:rPr>
            </w:pPr>
            <w:r w:rsidRPr="00B96D86">
              <w:rPr>
                <w:rFonts w:ascii="Times New Roman" w:hAnsi="Times New Roman" w:cs="Times New Roman"/>
                <w:sz w:val="24"/>
                <w:szCs w:val="17"/>
              </w:rPr>
              <w:t>изображать и распознавать выпуклые и невыпуклые многоугольники; формулировать и доказывать утверждения</w:t>
            </w:r>
          </w:p>
          <w:p w:rsidR="0006718F" w:rsidRPr="00B96D86" w:rsidRDefault="0006718F" w:rsidP="0046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7"/>
              </w:rPr>
            </w:pPr>
            <w:r w:rsidRPr="00B96D86">
              <w:rPr>
                <w:rFonts w:ascii="Times New Roman" w:hAnsi="Times New Roman" w:cs="Times New Roman"/>
                <w:sz w:val="24"/>
                <w:szCs w:val="17"/>
              </w:rPr>
              <w:t>о сумме углов выпуклого многоугольника и сумме его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B96D86">
              <w:rPr>
                <w:rFonts w:ascii="Times New Roman" w:hAnsi="Times New Roman" w:cs="Times New Roman"/>
                <w:sz w:val="24"/>
                <w:szCs w:val="17"/>
              </w:rPr>
              <w:t>внешних углов; объяснять, какие стороны (вершины) четырёхугольника называются противоположными; форму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>л</w:t>
            </w:r>
            <w:r w:rsidRPr="00B96D86">
              <w:rPr>
                <w:rFonts w:ascii="Times New Roman" w:hAnsi="Times New Roman" w:cs="Times New Roman"/>
                <w:sz w:val="24"/>
                <w:szCs w:val="17"/>
              </w:rPr>
              <w:t>ировать определения параллелограмма, трапеции, равнобедренной и прямоугольной трапеций, прямоугольника, ромба, квадрата; изображать и распознавать эти</w:t>
            </w:r>
          </w:p>
          <w:p w:rsidR="0006718F" w:rsidRPr="00B96D86" w:rsidRDefault="0006718F" w:rsidP="0046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7"/>
              </w:rPr>
            </w:pPr>
            <w:r w:rsidRPr="00B96D86">
              <w:rPr>
                <w:rFonts w:ascii="Times New Roman" w:hAnsi="Times New Roman" w:cs="Times New Roman"/>
                <w:sz w:val="24"/>
                <w:szCs w:val="17"/>
              </w:rPr>
              <w:t>четырёхугольники; формулировать и доказывать утверждения об их свойствах и признаках; решать задачи на вычисление, доказательство и построение, связанные с этими видами четырёхугольников; объяснять, какие две точки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B96D86">
              <w:rPr>
                <w:rFonts w:ascii="Times New Roman" w:hAnsi="Times New Roman" w:cs="Times New Roman"/>
                <w:sz w:val="24"/>
                <w:szCs w:val="17"/>
              </w:rPr>
              <w:t xml:space="preserve">называются симметричными относительно прямой </w:t>
            </w:r>
            <w:r w:rsidRPr="00B96D86">
              <w:rPr>
                <w:rFonts w:ascii="Times New Roman" w:hAnsi="Times New Roman" w:cs="Times New Roman"/>
                <w:sz w:val="24"/>
                <w:szCs w:val="17"/>
              </w:rPr>
              <w:lastRenderedPageBreak/>
              <w:t>(точки),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B96D86">
              <w:rPr>
                <w:rFonts w:ascii="Times New Roman" w:hAnsi="Times New Roman" w:cs="Times New Roman"/>
                <w:sz w:val="24"/>
                <w:szCs w:val="17"/>
              </w:rPr>
              <w:t>в каком случае фигура называется симметричной относительно прямой (точки) и что такое ось (центр) симме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>т</w:t>
            </w:r>
            <w:r w:rsidRPr="00B96D86">
              <w:rPr>
                <w:rFonts w:ascii="Times New Roman" w:hAnsi="Times New Roman" w:cs="Times New Roman"/>
                <w:sz w:val="24"/>
                <w:szCs w:val="17"/>
              </w:rPr>
              <w:t>рии</w:t>
            </w:r>
          </w:p>
          <w:p w:rsidR="0006718F" w:rsidRPr="00B96D86" w:rsidRDefault="0006718F" w:rsidP="0046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7"/>
              </w:rPr>
            </w:pPr>
            <w:r w:rsidRPr="00B96D86">
              <w:rPr>
                <w:rFonts w:ascii="Times New Roman" w:hAnsi="Times New Roman" w:cs="Times New Roman"/>
                <w:sz w:val="24"/>
                <w:szCs w:val="17"/>
              </w:rPr>
              <w:t>фигуры; приводить примеры фигур, обладающих осевой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Pr="00B96D86">
              <w:rPr>
                <w:rFonts w:ascii="Times New Roman" w:hAnsi="Times New Roman" w:cs="Times New Roman"/>
                <w:sz w:val="24"/>
                <w:szCs w:val="17"/>
              </w:rPr>
              <w:t>(центральной) симметрией, а также примеры осевой и</w:t>
            </w:r>
          </w:p>
          <w:p w:rsidR="0006718F" w:rsidRPr="00211119" w:rsidRDefault="0006718F" w:rsidP="00464D4F">
            <w:pPr>
              <w:pStyle w:val="29"/>
            </w:pPr>
            <w:proofErr w:type="gramStart"/>
            <w:r w:rsidRPr="00B96D86">
              <w:rPr>
                <w:szCs w:val="17"/>
              </w:rPr>
              <w:t>центральной симметрий в окружающей нас обстановке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464D4F">
            <w:pPr>
              <w:pStyle w:val="29"/>
            </w:pPr>
            <w:r w:rsidRPr="00211119">
              <w:lastRenderedPageBreak/>
              <w:t xml:space="preserve">ФО, </w:t>
            </w:r>
          </w:p>
          <w:p w:rsidR="0006718F" w:rsidRPr="00211119" w:rsidRDefault="0006718F" w:rsidP="00464D4F">
            <w:pPr>
              <w:pStyle w:val="29"/>
            </w:pPr>
            <w:r w:rsidRPr="00211119">
              <w:t>Индивидуальная работа у доски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8E23BF" w:rsidRDefault="0006718F" w:rsidP="00464D4F">
            <w:pPr>
              <w:pStyle w:val="29"/>
            </w:pPr>
            <w:r w:rsidRPr="008E23BF">
              <w:t>Методика продуктивного вопроса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464D4F">
            <w:pPr>
              <w:pStyle w:val="29"/>
            </w:pPr>
            <w:r>
              <w:t xml:space="preserve">П.39-41 </w:t>
            </w:r>
          </w:p>
          <w:p w:rsidR="0006718F" w:rsidRPr="00211119" w:rsidRDefault="0006718F" w:rsidP="00464D4F">
            <w:pPr>
              <w:pStyle w:val="29"/>
            </w:pPr>
            <w:r>
              <w:t>№ 364аб, 365абг, 368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</w:tr>
      <w:tr w:rsidR="0006718F" w:rsidRPr="00211119" w:rsidTr="00AB6982">
        <w:trPr>
          <w:trHeight w:val="10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8F" w:rsidRPr="00211119" w:rsidRDefault="0006718F" w:rsidP="00464D4F">
            <w:pPr>
              <w:pStyle w:val="29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464D4F">
            <w:pPr>
              <w:pStyle w:val="29"/>
              <w:rPr>
                <w:iCs/>
              </w:rPr>
            </w:pPr>
            <w:r>
              <w:rPr>
                <w:iCs/>
              </w:rPr>
              <w:t>Четырехугольники.</w:t>
            </w:r>
          </w:p>
          <w:p w:rsidR="0006718F" w:rsidRPr="00651BA2" w:rsidRDefault="0006718F" w:rsidP="00464D4F">
            <w:pPr>
              <w:pStyle w:val="29"/>
              <w:rPr>
                <w:iCs/>
              </w:rPr>
            </w:pPr>
            <w:r>
              <w:rPr>
                <w:iCs/>
              </w:rPr>
              <w:t>Параллелограмм. Свойства параллелограмма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464D4F">
            <w:pPr>
              <w:pStyle w:val="29"/>
            </w:pPr>
            <w:r w:rsidRPr="00211119">
              <w:t xml:space="preserve">ФО, </w:t>
            </w:r>
          </w:p>
          <w:p w:rsidR="0006718F" w:rsidRDefault="0006718F" w:rsidP="00464D4F">
            <w:pPr>
              <w:pStyle w:val="29"/>
            </w:pPr>
            <w:r w:rsidRPr="00211119">
              <w:t>Индивидуальная работа у доски</w:t>
            </w:r>
          </w:p>
          <w:p w:rsidR="0006718F" w:rsidRPr="00211119" w:rsidRDefault="0006718F" w:rsidP="00464D4F">
            <w:pPr>
              <w:pStyle w:val="29"/>
            </w:pPr>
            <w:r>
              <w:t>тест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8E23BF" w:rsidRDefault="0006718F" w:rsidP="00464D4F">
            <w:pPr>
              <w:pStyle w:val="29"/>
            </w:pPr>
            <w:proofErr w:type="spellStart"/>
            <w:r w:rsidRPr="008E23BF">
              <w:t>Взаимооценка</w:t>
            </w:r>
            <w:proofErr w:type="spellEnd"/>
            <w:r w:rsidRPr="008E23BF">
              <w:t xml:space="preserve"> </w:t>
            </w:r>
            <w:r>
              <w:t>теста</w:t>
            </w:r>
            <w:r w:rsidRPr="008E23BF">
              <w:t>, методика «Работа над ошибками»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464D4F">
            <w:pPr>
              <w:pStyle w:val="29"/>
            </w:pPr>
            <w:r>
              <w:t xml:space="preserve">П.42, </w:t>
            </w:r>
          </w:p>
          <w:p w:rsidR="0006718F" w:rsidRPr="00211119" w:rsidRDefault="0006718F" w:rsidP="00464D4F">
            <w:pPr>
              <w:pStyle w:val="29"/>
            </w:pPr>
            <w:r>
              <w:t>№ 371а, № 366, 369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</w:tr>
      <w:tr w:rsidR="0006718F" w:rsidRPr="00211119" w:rsidTr="00AB6982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8F" w:rsidRPr="00211119" w:rsidRDefault="0006718F" w:rsidP="00464D4F">
            <w:pPr>
              <w:pStyle w:val="29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651BA2" w:rsidRDefault="0006718F" w:rsidP="00464D4F">
            <w:pPr>
              <w:pStyle w:val="29"/>
              <w:rPr>
                <w:iCs/>
              </w:rPr>
            </w:pPr>
            <w:r>
              <w:rPr>
                <w:iCs/>
              </w:rPr>
              <w:t>Признаки параллелограмма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464D4F">
            <w:pPr>
              <w:pStyle w:val="29"/>
            </w:pPr>
            <w:r w:rsidRPr="00211119">
              <w:t xml:space="preserve">ФО, </w:t>
            </w:r>
          </w:p>
          <w:p w:rsidR="0006718F" w:rsidRDefault="0006718F" w:rsidP="00464D4F">
            <w:pPr>
              <w:pStyle w:val="29"/>
            </w:pPr>
            <w:r w:rsidRPr="00211119">
              <w:t>Индивидуальная работа у доски</w:t>
            </w:r>
          </w:p>
          <w:p w:rsidR="0006718F" w:rsidRPr="00211119" w:rsidRDefault="0006718F" w:rsidP="00464D4F">
            <w:pPr>
              <w:pStyle w:val="29"/>
            </w:pPr>
            <w:r>
              <w:t>Карта понятий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8E23BF" w:rsidRDefault="0006718F" w:rsidP="00464D4F">
            <w:pPr>
              <w:pStyle w:val="29"/>
            </w:pPr>
            <w:r w:rsidRPr="008E23BF">
              <w:t>Оценочная рубрика для устного ответа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464D4F">
            <w:pPr>
              <w:pStyle w:val="29"/>
            </w:pPr>
            <w:r>
              <w:t>П.43,</w:t>
            </w:r>
          </w:p>
          <w:p w:rsidR="0006718F" w:rsidRPr="00211119" w:rsidRDefault="0006718F" w:rsidP="00464D4F">
            <w:pPr>
              <w:pStyle w:val="29"/>
            </w:pPr>
            <w:r>
              <w:t>№ 383, 373, 378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</w:tr>
      <w:tr w:rsidR="0006718F" w:rsidRPr="00211119" w:rsidTr="00AB6982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8F" w:rsidRPr="00211119" w:rsidRDefault="0006718F" w:rsidP="00464D4F">
            <w:pPr>
              <w:pStyle w:val="29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651BA2" w:rsidRDefault="0006718F" w:rsidP="00464D4F">
            <w:pPr>
              <w:pStyle w:val="29"/>
              <w:rPr>
                <w:iCs/>
              </w:rPr>
            </w:pPr>
            <w:r>
              <w:rPr>
                <w:iCs/>
              </w:rPr>
              <w:t>Решение задач по теме «Параллелограмм»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464D4F">
            <w:pPr>
              <w:pStyle w:val="29"/>
            </w:pPr>
            <w:r w:rsidRPr="00211119">
              <w:t xml:space="preserve">ФО, </w:t>
            </w:r>
          </w:p>
          <w:p w:rsidR="0006718F" w:rsidRPr="00211119" w:rsidRDefault="0006718F" w:rsidP="00464D4F">
            <w:pPr>
              <w:pStyle w:val="29"/>
            </w:pPr>
            <w:r w:rsidRPr="00211119">
              <w:t>Индивидуальная работа у доски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8E23BF" w:rsidRDefault="0006718F" w:rsidP="00464D4F">
            <w:pPr>
              <w:pStyle w:val="29"/>
            </w:pPr>
            <w:r w:rsidRPr="008E23BF">
              <w:t>Методика продуктивного вопроса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  <w:r>
              <w:t>№ 375, 380, 384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</w:tr>
      <w:tr w:rsidR="0006718F" w:rsidRPr="00211119" w:rsidTr="00AB6982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8F" w:rsidRPr="00211119" w:rsidRDefault="0006718F" w:rsidP="00464D4F">
            <w:pPr>
              <w:pStyle w:val="29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651BA2" w:rsidRDefault="0006718F" w:rsidP="00464D4F">
            <w:pPr>
              <w:pStyle w:val="29"/>
              <w:rPr>
                <w:iCs/>
              </w:rPr>
            </w:pPr>
            <w:r>
              <w:rPr>
                <w:iCs/>
              </w:rPr>
              <w:t>Частный случай параллелограмма (прямоугольник), его признаки и свойства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464D4F">
            <w:pPr>
              <w:pStyle w:val="29"/>
            </w:pPr>
            <w:r w:rsidRPr="00211119">
              <w:t xml:space="preserve">ФО, </w:t>
            </w:r>
          </w:p>
          <w:p w:rsidR="0006718F" w:rsidRDefault="0006718F" w:rsidP="00464D4F">
            <w:pPr>
              <w:pStyle w:val="29"/>
            </w:pPr>
            <w:r w:rsidRPr="00211119">
              <w:t>Индивидуальная работа у доски</w:t>
            </w:r>
          </w:p>
          <w:p w:rsidR="0006718F" w:rsidRPr="00211119" w:rsidRDefault="0006718F" w:rsidP="00464D4F">
            <w:pPr>
              <w:pStyle w:val="29"/>
            </w:pPr>
            <w:r>
              <w:t>тест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95552A" w:rsidRDefault="0006718F" w:rsidP="00464D4F">
            <w:pPr>
              <w:pStyle w:val="29"/>
            </w:pPr>
            <w:proofErr w:type="spellStart"/>
            <w:r w:rsidRPr="008E23BF">
              <w:t>Взаимооценка</w:t>
            </w:r>
            <w:proofErr w:type="spellEnd"/>
            <w:r w:rsidRPr="008E23BF">
              <w:t xml:space="preserve"> </w:t>
            </w:r>
            <w:r>
              <w:t>теста</w:t>
            </w:r>
            <w:r w:rsidRPr="008E23BF">
              <w:t>, методика «Работа над ошибками»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464D4F">
            <w:pPr>
              <w:pStyle w:val="29"/>
            </w:pPr>
            <w:r>
              <w:t xml:space="preserve">П.45, </w:t>
            </w:r>
          </w:p>
          <w:p w:rsidR="0006718F" w:rsidRPr="00211119" w:rsidRDefault="0006718F" w:rsidP="00464D4F">
            <w:pPr>
              <w:pStyle w:val="29"/>
            </w:pPr>
            <w:r>
              <w:t>№ 399, 401а, 404</w:t>
            </w:r>
          </w:p>
          <w:p w:rsidR="0006718F" w:rsidRPr="00211119" w:rsidRDefault="0006718F" w:rsidP="00464D4F">
            <w:pPr>
              <w:pStyle w:val="29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</w:tr>
      <w:tr w:rsidR="0006718F" w:rsidRPr="00211119" w:rsidTr="00AB6982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8F" w:rsidRDefault="0006718F" w:rsidP="00464D4F">
            <w:pPr>
              <w:pStyle w:val="29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464D4F">
            <w:pPr>
              <w:pStyle w:val="29"/>
              <w:rPr>
                <w:iCs/>
              </w:rPr>
            </w:pPr>
            <w:r>
              <w:rPr>
                <w:iCs/>
              </w:rPr>
              <w:t>Частный случай параллелограмма (ромб), его признаки и свойства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464D4F">
            <w:pPr>
              <w:pStyle w:val="29"/>
            </w:pPr>
            <w:r w:rsidRPr="00211119">
              <w:t>ФО</w:t>
            </w:r>
          </w:p>
          <w:p w:rsidR="0006718F" w:rsidRPr="00211119" w:rsidRDefault="0006718F" w:rsidP="00464D4F">
            <w:pPr>
              <w:pStyle w:val="29"/>
            </w:pPr>
            <w:r w:rsidRPr="00211119">
              <w:t>Работа у доски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464D4F">
            <w:pPr>
              <w:pStyle w:val="29"/>
            </w:pPr>
            <w:r>
              <w:t>Самооценка домашнего задания</w:t>
            </w:r>
          </w:p>
          <w:p w:rsidR="0006718F" w:rsidRPr="00211119" w:rsidRDefault="0006718F" w:rsidP="00464D4F">
            <w:pPr>
              <w:pStyle w:val="29"/>
            </w:pPr>
            <w:r>
              <w:t>Рефлексия «Телеграмма»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464D4F">
            <w:pPr>
              <w:pStyle w:val="29"/>
            </w:pPr>
            <w:r>
              <w:t>П.46</w:t>
            </w:r>
          </w:p>
          <w:p w:rsidR="0006718F" w:rsidRDefault="0006718F" w:rsidP="00464D4F">
            <w:pPr>
              <w:pStyle w:val="29"/>
            </w:pPr>
            <w:r>
              <w:t>№ 405, 409, 411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</w:tr>
      <w:tr w:rsidR="0006718F" w:rsidRPr="00211119" w:rsidTr="00AB6982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8F" w:rsidRDefault="0006718F" w:rsidP="00464D4F">
            <w:pPr>
              <w:pStyle w:val="29"/>
            </w:pPr>
            <w: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464D4F">
            <w:pPr>
              <w:pStyle w:val="29"/>
              <w:rPr>
                <w:iCs/>
              </w:rPr>
            </w:pPr>
            <w:r>
              <w:rPr>
                <w:iCs/>
              </w:rPr>
              <w:t>Частный случай параллелограмма (квадрат), его признаки и свойства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DC35FA">
            <w:pPr>
              <w:pStyle w:val="29"/>
            </w:pPr>
            <w:r>
              <w:t xml:space="preserve">ФО, </w:t>
            </w:r>
          </w:p>
          <w:p w:rsidR="0006718F" w:rsidRDefault="0006718F" w:rsidP="00DC35FA">
            <w:pPr>
              <w:pStyle w:val="29"/>
            </w:pPr>
            <w:r w:rsidRPr="00211119">
              <w:t>Работа у доски</w:t>
            </w:r>
          </w:p>
          <w:p w:rsidR="0006718F" w:rsidRPr="00211119" w:rsidRDefault="0006718F" w:rsidP="00DC35FA">
            <w:pPr>
              <w:pStyle w:val="29"/>
            </w:pPr>
            <w:r>
              <w:t>Практическая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DC35FA">
            <w:pPr>
              <w:pStyle w:val="29"/>
            </w:pPr>
            <w:r>
              <w:t>Самооценка домашнего задания</w:t>
            </w:r>
          </w:p>
          <w:p w:rsidR="0006718F" w:rsidRPr="00211119" w:rsidRDefault="0006718F" w:rsidP="00DC35FA">
            <w:pPr>
              <w:pStyle w:val="2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464D4F">
            <w:pPr>
              <w:pStyle w:val="29"/>
            </w:pPr>
            <w:r>
              <w:t>П.46</w:t>
            </w:r>
          </w:p>
          <w:p w:rsidR="0006718F" w:rsidRDefault="0006718F" w:rsidP="00464D4F">
            <w:pPr>
              <w:pStyle w:val="29"/>
            </w:pPr>
            <w:r>
              <w:t>№ 407,412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</w:tr>
      <w:tr w:rsidR="0006718F" w:rsidRPr="00211119" w:rsidTr="00AB6982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8F" w:rsidRPr="00211119" w:rsidRDefault="0006718F" w:rsidP="00464D4F">
            <w:pPr>
              <w:pStyle w:val="29"/>
            </w:pPr>
            <w: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651BA2" w:rsidRDefault="0006718F" w:rsidP="00D01964">
            <w:pPr>
              <w:pStyle w:val="29"/>
              <w:rPr>
                <w:iCs/>
              </w:rPr>
            </w:pPr>
            <w:r>
              <w:rPr>
                <w:iCs/>
              </w:rPr>
              <w:t>Трапеция. Равнобокая трапеция. Свойства равнобедренной трапеции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464D4F">
            <w:pPr>
              <w:pStyle w:val="29"/>
            </w:pPr>
            <w:r w:rsidRPr="00211119">
              <w:t xml:space="preserve">ФО, </w:t>
            </w:r>
          </w:p>
          <w:p w:rsidR="0006718F" w:rsidRPr="00211119" w:rsidRDefault="0006718F" w:rsidP="00464D4F">
            <w:pPr>
              <w:pStyle w:val="29"/>
            </w:pPr>
            <w:r w:rsidRPr="00211119">
              <w:t>Индивидуальная работа у доски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95552A" w:rsidRDefault="0006718F" w:rsidP="00464D4F">
            <w:pPr>
              <w:pStyle w:val="29"/>
            </w:pPr>
            <w:r w:rsidRPr="008E23BF">
              <w:t>Оценочная рубрика для устного ответа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464D4F">
            <w:pPr>
              <w:pStyle w:val="29"/>
            </w:pPr>
            <w:r>
              <w:t xml:space="preserve">П.44, </w:t>
            </w:r>
          </w:p>
          <w:p w:rsidR="0006718F" w:rsidRPr="00211119" w:rsidRDefault="0006718F" w:rsidP="00464D4F">
            <w:pPr>
              <w:pStyle w:val="29"/>
            </w:pPr>
            <w:r>
              <w:t>№ 386, 387, 390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</w:tr>
      <w:tr w:rsidR="0006718F" w:rsidRPr="00211119" w:rsidTr="00AB6982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8F" w:rsidRDefault="0006718F" w:rsidP="00464D4F">
            <w:pPr>
              <w:pStyle w:val="29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D01964">
            <w:pPr>
              <w:pStyle w:val="29"/>
              <w:rPr>
                <w:iCs/>
              </w:rPr>
            </w:pPr>
            <w:r>
              <w:rPr>
                <w:iCs/>
              </w:rPr>
              <w:t>Прямоугольная трапеция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DC35FA">
            <w:pPr>
              <w:pStyle w:val="29"/>
            </w:pPr>
            <w:r w:rsidRPr="00211119">
              <w:t xml:space="preserve">ФО, </w:t>
            </w:r>
          </w:p>
          <w:p w:rsidR="0006718F" w:rsidRPr="00211119" w:rsidRDefault="0006718F" w:rsidP="00DC35FA">
            <w:pPr>
              <w:pStyle w:val="29"/>
            </w:pPr>
            <w:r w:rsidRPr="00211119">
              <w:t>Индивидуальная работа у доски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8E23BF" w:rsidRDefault="0006718F" w:rsidP="00DC35FA">
            <w:pPr>
              <w:pStyle w:val="29"/>
            </w:pPr>
            <w:r w:rsidRPr="008E23BF">
              <w:t>Методика продуктивного вопроса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464D4F">
            <w:pPr>
              <w:pStyle w:val="29"/>
            </w:pPr>
            <w:r>
              <w:t>П.44, № 388, 392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</w:tr>
      <w:tr w:rsidR="0006718F" w:rsidRPr="00211119" w:rsidTr="00AB6982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8F" w:rsidRDefault="0006718F" w:rsidP="00464D4F">
            <w:pPr>
              <w:pStyle w:val="29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D01964">
            <w:pPr>
              <w:pStyle w:val="29"/>
              <w:rPr>
                <w:iCs/>
              </w:rPr>
            </w:pPr>
            <w:r>
              <w:rPr>
                <w:iCs/>
              </w:rPr>
              <w:t>Метод удвоения медианы. Центральная симметрия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DC35FA">
            <w:pPr>
              <w:pStyle w:val="29"/>
            </w:pPr>
            <w:r>
              <w:t xml:space="preserve">ФО, </w:t>
            </w:r>
          </w:p>
          <w:p w:rsidR="0006718F" w:rsidRDefault="0006718F" w:rsidP="00DC35FA">
            <w:pPr>
              <w:pStyle w:val="29"/>
            </w:pPr>
            <w:r w:rsidRPr="00211119">
              <w:t>Работа у доски</w:t>
            </w:r>
          </w:p>
          <w:p w:rsidR="0006718F" w:rsidRPr="00211119" w:rsidRDefault="0006718F" w:rsidP="00DC35FA">
            <w:pPr>
              <w:pStyle w:val="29"/>
            </w:pPr>
            <w:r>
              <w:t>Практическая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DC35FA">
            <w:pPr>
              <w:pStyle w:val="29"/>
            </w:pPr>
            <w:r>
              <w:t>Самооценка домашнего задания</w:t>
            </w:r>
          </w:p>
          <w:p w:rsidR="0006718F" w:rsidRPr="00211119" w:rsidRDefault="0006718F" w:rsidP="00DC35FA">
            <w:pPr>
              <w:pStyle w:val="2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D01964">
            <w:pPr>
              <w:pStyle w:val="29"/>
            </w:pPr>
            <w:r>
              <w:t>Карточка. Выполнить задания по теме «Центральная симметрия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</w:tr>
      <w:tr w:rsidR="0006718F" w:rsidRPr="00211119" w:rsidTr="00AB6982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8F" w:rsidRDefault="0006718F" w:rsidP="00464D4F">
            <w:pPr>
              <w:pStyle w:val="29"/>
            </w:pPr>
            <w: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D01964">
            <w:pPr>
              <w:pStyle w:val="29"/>
              <w:rPr>
                <w:iCs/>
              </w:rPr>
            </w:pPr>
            <w:r>
              <w:t>Решение задач по теме «Четырехугольники»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DC35FA">
            <w:pPr>
              <w:pStyle w:val="29"/>
            </w:pPr>
            <w:r>
              <w:t>Самостоятельная работа, фронтальный опрос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DC35FA">
            <w:pPr>
              <w:pStyle w:val="29"/>
            </w:pPr>
            <w:r>
              <w:t>Самооценка самостоятельной работы, методика «Работа над ошибками»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D01964">
            <w:pPr>
              <w:pStyle w:val="29"/>
            </w:pPr>
            <w:r>
              <w:t>Карточка. Выполнить задания по теме «Четырехугольники»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</w:tr>
      <w:tr w:rsidR="0006718F" w:rsidRPr="00211119" w:rsidTr="00AB6982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8F" w:rsidRDefault="0006718F" w:rsidP="00464D4F">
            <w:pPr>
              <w:pStyle w:val="29"/>
            </w:pPr>
            <w: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4057E1" w:rsidP="00AD53F1">
            <w:pPr>
              <w:pStyle w:val="29"/>
              <w:rPr>
                <w:iCs/>
              </w:rPr>
            </w:pPr>
            <w:r>
              <w:t xml:space="preserve">Контрольная работа № </w:t>
            </w:r>
            <w:r w:rsidR="00AD53F1">
              <w:t>1</w:t>
            </w:r>
            <w:r w:rsidR="0006718F">
              <w:t xml:space="preserve"> по теме «Четырехугольники»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DC35FA">
            <w:pPr>
              <w:pStyle w:val="29"/>
            </w:pPr>
            <w:r>
              <w:t>Контрольная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DC35FA">
            <w:pPr>
              <w:pStyle w:val="29"/>
            </w:pPr>
            <w:r>
              <w:t>Лист самооценки в конце изучения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Default="0006718F" w:rsidP="00D01964">
            <w:pPr>
              <w:pStyle w:val="29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F" w:rsidRPr="00211119" w:rsidRDefault="0006718F" w:rsidP="00464D4F">
            <w:pPr>
              <w:pStyle w:val="29"/>
            </w:pPr>
          </w:p>
        </w:tc>
      </w:tr>
      <w:tr w:rsidR="0006718F" w:rsidRPr="00211119" w:rsidTr="0006718F">
        <w:trPr>
          <w:trHeight w:val="47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8F" w:rsidRPr="00211119" w:rsidRDefault="0006718F" w:rsidP="0006718F">
            <w:pPr>
              <w:pStyle w:val="29"/>
              <w:jc w:val="center"/>
            </w:pPr>
            <w:r>
              <w:rPr>
                <w:b/>
              </w:rPr>
              <w:t>Теорема Фалеса и теорема о пропорциональных отрезках, подобные треугольники (15 часов)</w:t>
            </w:r>
          </w:p>
        </w:tc>
      </w:tr>
      <w:tr w:rsidR="002F2205" w:rsidRPr="00211119" w:rsidTr="0006718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5" w:rsidRDefault="002F2205" w:rsidP="00464D4F">
            <w:pPr>
              <w:pStyle w:val="29"/>
            </w:pPr>
            <w: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DC35FA">
            <w:pPr>
              <w:pStyle w:val="29"/>
            </w:pPr>
            <w:r>
              <w:t>Пропорциональные отрезки. Подобные треугольники, коэффициент подобия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205" w:rsidRPr="00F03D74" w:rsidRDefault="002F2205" w:rsidP="00B94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понятие пропорциональности отрезков; формулировать определения подобных треугольников и коэффициента подобия; формулировать и доказывать </w:t>
            </w:r>
            <w:proofErr w:type="spellStart"/>
            <w:r w:rsidRPr="00F03D74">
              <w:rPr>
                <w:rFonts w:ascii="Times New Roman" w:hAnsi="Times New Roman" w:cs="Times New Roman"/>
                <w:sz w:val="24"/>
                <w:szCs w:val="24"/>
              </w:rPr>
              <w:t>тео</w:t>
            </w:r>
            <w:proofErr w:type="spellEnd"/>
            <w:r w:rsidRPr="00F03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2205" w:rsidRPr="00F03D74" w:rsidRDefault="002F2205" w:rsidP="00B94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4">
              <w:rPr>
                <w:rFonts w:ascii="Times New Roman" w:hAnsi="Times New Roman" w:cs="Times New Roman"/>
                <w:sz w:val="24"/>
                <w:szCs w:val="24"/>
              </w:rPr>
              <w:t>ремы: об отношении площадей подобных треугольников,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D74">
              <w:rPr>
                <w:rFonts w:ascii="Times New Roman" w:hAnsi="Times New Roman" w:cs="Times New Roman"/>
                <w:sz w:val="24"/>
                <w:szCs w:val="24"/>
              </w:rPr>
              <w:t>о признаках подобия треугольников, о средней линии</w:t>
            </w:r>
          </w:p>
          <w:p w:rsidR="002F2205" w:rsidRPr="00F03D74" w:rsidRDefault="002F2205" w:rsidP="00B94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4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треугольника, о пересечении медиан треугольника, о пропорциональных </w:t>
            </w:r>
            <w:r w:rsidRPr="00F0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отрезках в прямоугольном треугольнике;</w:t>
            </w:r>
          </w:p>
          <w:p w:rsidR="002F2205" w:rsidRPr="00F03D74" w:rsidRDefault="002F2205" w:rsidP="00B94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4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метод подобия в задачах на построение, и приводить примеры применения этого метода;</w:t>
            </w:r>
          </w:p>
          <w:p w:rsidR="002F2205" w:rsidRDefault="002F2205" w:rsidP="00B94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4">
              <w:rPr>
                <w:rFonts w:ascii="Times New Roman" w:hAnsi="Times New Roman" w:cs="Times New Roman"/>
                <w:sz w:val="24"/>
                <w:szCs w:val="24"/>
              </w:rPr>
              <w:t>объяснять, как можно использовать свойства подобных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D74">
              <w:rPr>
                <w:rFonts w:ascii="Times New Roman" w:hAnsi="Times New Roman" w:cs="Times New Roman"/>
                <w:sz w:val="24"/>
                <w:szCs w:val="24"/>
              </w:rPr>
              <w:t>треугольников в измерительных работах на местности;</w:t>
            </w:r>
          </w:p>
          <w:p w:rsidR="002F2205" w:rsidRPr="00F03D74" w:rsidRDefault="002F2205" w:rsidP="00B9457C">
            <w:pPr>
              <w:pStyle w:val="29"/>
            </w:pPr>
            <w:r w:rsidRPr="00F03D74">
              <w:t>объяснять, как ввести понятие подобия для произвольных</w:t>
            </w:r>
            <w:r>
              <w:t xml:space="preserve"> </w:t>
            </w:r>
            <w:r w:rsidRPr="00F03D74">
              <w:t>фигур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DC35FA">
            <w:pPr>
              <w:pStyle w:val="29"/>
            </w:pPr>
            <w:r w:rsidRPr="00211119">
              <w:lastRenderedPageBreak/>
              <w:t>индивидуальная работа по карточкам</w:t>
            </w:r>
            <w:r>
              <w:t>, фронтальный опрос</w:t>
            </w:r>
          </w:p>
          <w:p w:rsidR="002F2205" w:rsidRPr="00211119" w:rsidRDefault="002F2205" w:rsidP="00DC35FA">
            <w:pPr>
              <w:pStyle w:val="29"/>
            </w:pPr>
            <w:r>
              <w:t>тест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DC35FA">
            <w:pPr>
              <w:pStyle w:val="29"/>
            </w:pPr>
            <w:r>
              <w:t>Самооценка домашнего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DC35FA">
            <w:pPr>
              <w:pStyle w:val="29"/>
            </w:pPr>
            <w:r>
              <w:t>П.58,</w:t>
            </w:r>
          </w:p>
          <w:p w:rsidR="002F2205" w:rsidRPr="00211119" w:rsidRDefault="002F2205" w:rsidP="00DC35FA">
            <w:pPr>
              <w:pStyle w:val="29"/>
            </w:pPr>
            <w:r>
              <w:t>№ 544, 543, 546, 549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</w:tr>
      <w:tr w:rsidR="002F2205" w:rsidRPr="00211119" w:rsidTr="0006718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5" w:rsidRDefault="002F2205" w:rsidP="00464D4F">
            <w:pPr>
              <w:pStyle w:val="29"/>
            </w:pPr>
            <w: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DC35FA">
            <w:pPr>
              <w:pStyle w:val="29"/>
            </w:pPr>
            <w:r>
              <w:t>Первый признак подобия треугольников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205" w:rsidRPr="00F03D74" w:rsidRDefault="002F2205" w:rsidP="00B9457C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DC35FA">
            <w:pPr>
              <w:pStyle w:val="29"/>
            </w:pPr>
            <w:r>
              <w:t>Дидактические материалы</w:t>
            </w:r>
          </w:p>
          <w:p w:rsidR="002F2205" w:rsidRPr="00211119" w:rsidRDefault="002F2205" w:rsidP="00DC35FA">
            <w:pPr>
              <w:pStyle w:val="29"/>
            </w:pPr>
            <w:r>
              <w:t>тест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DC35FA">
            <w:pPr>
              <w:pStyle w:val="29"/>
            </w:pPr>
            <w:r>
              <w:t>Самооценка домашнего задания</w:t>
            </w:r>
          </w:p>
          <w:p w:rsidR="002F2205" w:rsidRPr="00211119" w:rsidRDefault="002F2205" w:rsidP="00DC35FA">
            <w:pPr>
              <w:pStyle w:val="29"/>
            </w:pPr>
            <w:r>
              <w:t>Оценочные 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DC35FA">
            <w:pPr>
              <w:pStyle w:val="29"/>
            </w:pPr>
            <w:r>
              <w:t>П.59</w:t>
            </w:r>
          </w:p>
          <w:p w:rsidR="002F2205" w:rsidRPr="00272963" w:rsidRDefault="002F2205" w:rsidP="00DC35FA">
            <w:pPr>
              <w:pStyle w:val="29"/>
            </w:pPr>
            <w:r>
              <w:t>№ 550, 551б, 553, 555б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</w:tr>
      <w:tr w:rsidR="002F2205" w:rsidRPr="00211119" w:rsidTr="0006718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5" w:rsidRDefault="002F2205" w:rsidP="00464D4F">
            <w:pPr>
              <w:pStyle w:val="29"/>
            </w:pPr>
            <w: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DC35FA">
            <w:pPr>
              <w:pStyle w:val="29"/>
            </w:pPr>
            <w:r>
              <w:t>Решение задач на применение первого признака подобия треугольников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205" w:rsidRPr="00F03D74" w:rsidRDefault="002F2205" w:rsidP="00B9457C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DC35FA">
            <w:pPr>
              <w:pStyle w:val="29"/>
            </w:pPr>
            <w:r>
              <w:t>Дидактические материалы</w:t>
            </w:r>
          </w:p>
          <w:p w:rsidR="002F2205" w:rsidRPr="00211119" w:rsidRDefault="002F2205" w:rsidP="00DC35FA">
            <w:pPr>
              <w:pStyle w:val="29"/>
            </w:pPr>
            <w:r>
              <w:t>Самостоятельная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86157E" w:rsidRDefault="002F2205" w:rsidP="00DC3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Самооценка домашнего задания</w:t>
            </w:r>
          </w:p>
          <w:p w:rsidR="002F2205" w:rsidRDefault="002F2205" w:rsidP="00DC3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2F2205" w:rsidRPr="00211119" w:rsidRDefault="002F2205" w:rsidP="00DC3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Телеграмма»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DC35FA">
            <w:pPr>
              <w:pStyle w:val="29"/>
            </w:pPr>
            <w:r>
              <w:t>П.59</w:t>
            </w:r>
          </w:p>
          <w:p w:rsidR="002F2205" w:rsidRPr="00272963" w:rsidRDefault="002F2205" w:rsidP="00DC35FA">
            <w:pPr>
              <w:pStyle w:val="29"/>
            </w:pPr>
            <w:r>
              <w:t>№ 552аб, 557а, 558, 556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</w:tr>
      <w:tr w:rsidR="002F2205" w:rsidRPr="00211119" w:rsidTr="0006718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5" w:rsidRDefault="002F2205" w:rsidP="00464D4F">
            <w:pPr>
              <w:pStyle w:val="29"/>
            </w:pPr>
            <w: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F03D74" w:rsidRDefault="002F2205" w:rsidP="00DC35FA">
            <w:pPr>
              <w:pStyle w:val="29"/>
            </w:pPr>
            <w:r>
              <w:t>Второй признак подобия треугольников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205" w:rsidRPr="00F03D74" w:rsidRDefault="002F2205" w:rsidP="00B9457C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DC35FA">
            <w:pPr>
              <w:pStyle w:val="29"/>
            </w:pPr>
            <w:r w:rsidRPr="00211119">
              <w:t>Индивидуальная работа в тетрадях</w:t>
            </w:r>
            <w:r>
              <w:t xml:space="preserve">, </w:t>
            </w:r>
          </w:p>
          <w:p w:rsidR="002F2205" w:rsidRPr="00211119" w:rsidRDefault="002F2205" w:rsidP="00DC35FA">
            <w:pPr>
              <w:pStyle w:val="29"/>
            </w:pPr>
            <w:r>
              <w:t>Самостоятельная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DC35FA">
            <w:pPr>
              <w:pStyle w:val="29"/>
            </w:pPr>
            <w:proofErr w:type="spellStart"/>
            <w:r>
              <w:t>Взаимооценка</w:t>
            </w:r>
            <w:proofErr w:type="spellEnd"/>
            <w:r>
              <w:t xml:space="preserve"> самостоятельной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DC35FA">
            <w:pPr>
              <w:pStyle w:val="29"/>
            </w:pPr>
            <w:r>
              <w:t>П.60</w:t>
            </w:r>
          </w:p>
          <w:p w:rsidR="002F2205" w:rsidRPr="00272963" w:rsidRDefault="002F2205" w:rsidP="00DC35FA">
            <w:pPr>
              <w:pStyle w:val="29"/>
            </w:pPr>
            <w:r>
              <w:t>№ 559, 560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</w:tr>
      <w:tr w:rsidR="002F2205" w:rsidRPr="00211119" w:rsidTr="0006718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5" w:rsidRDefault="002F2205" w:rsidP="00464D4F">
            <w:pPr>
              <w:pStyle w:val="29"/>
            </w:pPr>
            <w: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DC35FA">
            <w:pPr>
              <w:pStyle w:val="29"/>
            </w:pPr>
            <w:r>
              <w:t>Третий признак подобия треугольников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205" w:rsidRPr="00F03D74" w:rsidRDefault="002F2205" w:rsidP="00B9457C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DC35FA">
            <w:pPr>
              <w:pStyle w:val="29"/>
            </w:pPr>
            <w:r w:rsidRPr="00211119">
              <w:t>ФО,</w:t>
            </w:r>
          </w:p>
          <w:p w:rsidR="002F2205" w:rsidRPr="00211119" w:rsidRDefault="002F2205" w:rsidP="00DC35FA">
            <w:pPr>
              <w:pStyle w:val="29"/>
            </w:pPr>
            <w:r w:rsidRPr="00211119">
              <w:t>Индивидуальная работа у доски</w:t>
            </w:r>
            <w:r>
              <w:t>, практическая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86157E" w:rsidRDefault="002F2205" w:rsidP="00DC3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деятельности</w:t>
            </w:r>
          </w:p>
          <w:p w:rsidR="002F2205" w:rsidRPr="00211119" w:rsidRDefault="002F2205" w:rsidP="00DC35FA">
            <w:pPr>
              <w:pStyle w:val="2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DC35FA">
            <w:pPr>
              <w:pStyle w:val="29"/>
            </w:pPr>
            <w:r>
              <w:t>П.61</w:t>
            </w:r>
          </w:p>
          <w:p w:rsidR="002F2205" w:rsidRPr="00272963" w:rsidRDefault="002F2205" w:rsidP="00DC35FA">
            <w:pPr>
              <w:pStyle w:val="29"/>
            </w:pPr>
            <w:r>
              <w:t>№ 561, 562, 563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</w:tr>
      <w:tr w:rsidR="002F2205" w:rsidRPr="00211119" w:rsidTr="0006718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5" w:rsidRDefault="002F2205" w:rsidP="00464D4F">
            <w:pPr>
              <w:pStyle w:val="29"/>
            </w:pPr>
            <w: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F03D74" w:rsidRDefault="002F2205" w:rsidP="00DC35FA">
            <w:pPr>
              <w:pStyle w:val="29"/>
            </w:pPr>
            <w:r>
              <w:t>Решение задач на применение признаков подобия треугольников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205" w:rsidRPr="00F03D74" w:rsidRDefault="002F2205" w:rsidP="00B9457C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DC35FA">
            <w:pPr>
              <w:pStyle w:val="29"/>
            </w:pPr>
            <w:r>
              <w:t>тест</w:t>
            </w:r>
          </w:p>
          <w:p w:rsidR="002F2205" w:rsidRPr="00211119" w:rsidRDefault="002F2205" w:rsidP="00DC35FA">
            <w:pPr>
              <w:pStyle w:val="29"/>
            </w:pPr>
            <w:r w:rsidRPr="00211119">
              <w:t>Самостоятельная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86157E" w:rsidRDefault="002F2205" w:rsidP="00DC3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методика «Работа над ошибками</w:t>
            </w:r>
          </w:p>
          <w:p w:rsidR="002F2205" w:rsidRPr="0086157E" w:rsidRDefault="002F2205" w:rsidP="00DC3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Оценочная рубрика для устного ответа</w:t>
            </w:r>
          </w:p>
          <w:p w:rsidR="002F2205" w:rsidRPr="00211119" w:rsidRDefault="002F2205" w:rsidP="00DC3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Самооценка домашнего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72963" w:rsidRDefault="002F2205" w:rsidP="00DC35FA">
            <w:pPr>
              <w:pStyle w:val="29"/>
            </w:pPr>
            <w:r>
              <w:t>№ 604, 605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</w:tr>
      <w:tr w:rsidR="002F2205" w:rsidRPr="00211119" w:rsidTr="0006718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5" w:rsidRPr="00211119" w:rsidRDefault="002F2205" w:rsidP="00464D4F">
            <w:pPr>
              <w:pStyle w:val="29"/>
            </w:pPr>
            <w: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  <w:r>
              <w:t xml:space="preserve">Теорема Фалеса. </w:t>
            </w:r>
            <w:r>
              <w:rPr>
                <w:iCs/>
              </w:rPr>
              <w:t>Теорема о пропорциональных отрезках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205" w:rsidRPr="00211119" w:rsidRDefault="002F2205" w:rsidP="00B9457C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DC35FA">
            <w:pPr>
              <w:pStyle w:val="29"/>
            </w:pPr>
            <w:r w:rsidRPr="00211119">
              <w:t xml:space="preserve">ФО, </w:t>
            </w:r>
          </w:p>
          <w:p w:rsidR="002F2205" w:rsidRPr="00211119" w:rsidRDefault="002F2205" w:rsidP="00DC35FA">
            <w:pPr>
              <w:pStyle w:val="29"/>
            </w:pPr>
            <w:r w:rsidRPr="00211119">
              <w:t>Индивидуальная работа у доски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8E23BF" w:rsidRDefault="002F2205" w:rsidP="00DC35FA">
            <w:pPr>
              <w:pStyle w:val="29"/>
            </w:pPr>
            <w:r w:rsidRPr="008E23BF">
              <w:t>Методика продуктивного вопроса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4057E1" w:rsidP="0006718F">
            <w:pPr>
              <w:pStyle w:val="29"/>
            </w:pPr>
            <w:r>
              <w:t>Карточка. Применить теорему Фалеса при решении задач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</w:tr>
      <w:tr w:rsidR="004057E1" w:rsidRPr="00211119" w:rsidTr="00AB6982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E1" w:rsidRPr="00211119" w:rsidRDefault="004057E1" w:rsidP="004057E1">
            <w:pPr>
              <w:pStyle w:val="29"/>
            </w:pPr>
            <w: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11119" w:rsidRDefault="004057E1" w:rsidP="00464D4F">
            <w:pPr>
              <w:pStyle w:val="29"/>
            </w:pPr>
            <w:r>
              <w:t>Средняя линия треугольника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E1" w:rsidRPr="00211119" w:rsidRDefault="004057E1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11119" w:rsidRDefault="004057E1" w:rsidP="00464D4F">
            <w:pPr>
              <w:pStyle w:val="29"/>
            </w:pPr>
            <w:r>
              <w:t>Самостоятельная работа, фронтальный опрос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11119" w:rsidRDefault="004057E1" w:rsidP="00464D4F">
            <w:pPr>
              <w:pStyle w:val="29"/>
            </w:pPr>
            <w:r>
              <w:t>Самооценка самостоятельной работы, методика «Работа над ошибками»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Default="004057E1" w:rsidP="00DC35FA">
            <w:pPr>
              <w:pStyle w:val="29"/>
            </w:pPr>
            <w:r>
              <w:t>П.62</w:t>
            </w:r>
          </w:p>
          <w:p w:rsidR="004057E1" w:rsidRPr="00272963" w:rsidRDefault="004057E1" w:rsidP="00DC35FA">
            <w:pPr>
              <w:pStyle w:val="29"/>
            </w:pPr>
            <w:r>
              <w:t>№ 556, 570, 571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11119" w:rsidRDefault="004057E1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11119" w:rsidRDefault="004057E1" w:rsidP="00464D4F">
            <w:pPr>
              <w:pStyle w:val="29"/>
            </w:pPr>
          </w:p>
        </w:tc>
      </w:tr>
      <w:tr w:rsidR="002F2205" w:rsidRPr="00211119" w:rsidTr="00AB6982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5" w:rsidRPr="00211119" w:rsidRDefault="004057E1" w:rsidP="004057E1">
            <w:pPr>
              <w:pStyle w:val="29"/>
            </w:pPr>
            <w: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B9457C" w:rsidRDefault="002F2205" w:rsidP="00464D4F">
            <w:pPr>
              <w:pStyle w:val="29"/>
            </w:pPr>
            <w:r>
              <w:t>Трапеция, ее средняя линия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  <w:r w:rsidRPr="00211119">
              <w:t xml:space="preserve">ФО, </w:t>
            </w:r>
          </w:p>
          <w:p w:rsidR="002F2205" w:rsidRPr="00211119" w:rsidRDefault="002F2205" w:rsidP="00464D4F">
            <w:pPr>
              <w:pStyle w:val="29"/>
            </w:pPr>
            <w:r w:rsidRPr="00211119">
              <w:t>Индивидуальная работа у доски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464D4F">
            <w:pPr>
              <w:pStyle w:val="29"/>
            </w:pPr>
            <w:r>
              <w:t>Самооценка домашнего задания</w:t>
            </w:r>
          </w:p>
          <w:p w:rsidR="002F2205" w:rsidRPr="00211119" w:rsidRDefault="002F2205" w:rsidP="00464D4F">
            <w:pPr>
              <w:pStyle w:val="29"/>
            </w:pPr>
            <w:r>
              <w:t>Самооценка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  <w:r>
              <w:t>№ 410, 411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</w:tr>
      <w:tr w:rsidR="002F2205" w:rsidRPr="00211119" w:rsidTr="00AB6982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5" w:rsidRPr="00211119" w:rsidRDefault="002F2205" w:rsidP="00B9457C">
            <w:pPr>
              <w:pStyle w:val="29"/>
            </w:pPr>
            <w:r>
              <w:t>2</w:t>
            </w:r>
            <w:r w:rsidR="004057E1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B9457C" w:rsidRDefault="002F2205" w:rsidP="00464D4F">
            <w:pPr>
              <w:pStyle w:val="29"/>
            </w:pPr>
            <w:r>
              <w:t>Центр ма</w:t>
            </w:r>
            <w:proofErr w:type="gramStart"/>
            <w:r>
              <w:t>сс в тр</w:t>
            </w:r>
            <w:proofErr w:type="gramEnd"/>
            <w:r>
              <w:t>еугольнике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  <w:r w:rsidRPr="00211119">
              <w:t>Математический диктант</w:t>
            </w:r>
            <w:r>
              <w:t>, самостоятельная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  <w:proofErr w:type="spellStart"/>
            <w:r>
              <w:t>Взаимооценка</w:t>
            </w:r>
            <w:proofErr w:type="spellEnd"/>
            <w:r>
              <w:t xml:space="preserve"> математического диктанта и самостоятельной работы, методика «Работа над </w:t>
            </w:r>
            <w:r>
              <w:lastRenderedPageBreak/>
              <w:t>ошибками»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4057E1" w:rsidP="00464D4F">
            <w:pPr>
              <w:pStyle w:val="29"/>
            </w:pPr>
            <w:r>
              <w:lastRenderedPageBreak/>
              <w:t>№ 568, 569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</w:tr>
      <w:tr w:rsidR="004057E1" w:rsidRPr="00211119" w:rsidTr="00AB6982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E1" w:rsidRPr="00211119" w:rsidRDefault="004057E1" w:rsidP="00464D4F">
            <w:pPr>
              <w:pStyle w:val="29"/>
            </w:pPr>
            <w:r>
              <w:lastRenderedPageBreak/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11119" w:rsidRDefault="004057E1" w:rsidP="00464D4F">
            <w:pPr>
              <w:pStyle w:val="29"/>
            </w:pPr>
            <w:r>
              <w:t>Пропорциональные отрезки в прямоугольном треугольнике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E1" w:rsidRPr="00211119" w:rsidRDefault="004057E1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Default="004057E1" w:rsidP="00DC35FA">
            <w:pPr>
              <w:pStyle w:val="29"/>
            </w:pPr>
            <w:r>
              <w:t>Фронтальный опрос</w:t>
            </w:r>
          </w:p>
          <w:p w:rsidR="004057E1" w:rsidRPr="00211119" w:rsidRDefault="004057E1" w:rsidP="00DC35FA">
            <w:pPr>
              <w:pStyle w:val="29"/>
            </w:pPr>
            <w:r>
              <w:t>тест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11119" w:rsidRDefault="004057E1" w:rsidP="00DC3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Самооценка домашнего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72963" w:rsidRDefault="004057E1" w:rsidP="00DC35FA">
            <w:pPr>
              <w:pStyle w:val="29"/>
            </w:pPr>
            <w:r>
              <w:t>№ 575, 577, 579, 578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11119" w:rsidRDefault="004057E1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11119" w:rsidRDefault="004057E1" w:rsidP="00464D4F">
            <w:pPr>
              <w:pStyle w:val="29"/>
            </w:pPr>
          </w:p>
        </w:tc>
      </w:tr>
      <w:tr w:rsidR="004057E1" w:rsidRPr="00211119" w:rsidTr="00AB6982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E1" w:rsidRPr="00211119" w:rsidRDefault="004057E1" w:rsidP="00464D4F">
            <w:pPr>
              <w:pStyle w:val="29"/>
            </w:pPr>
            <w: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Default="004057E1" w:rsidP="00DC35FA">
            <w:pPr>
              <w:pStyle w:val="29"/>
            </w:pPr>
            <w:r>
              <w:t>Измерительные работы на местности</w:t>
            </w:r>
          </w:p>
          <w:p w:rsidR="004057E1" w:rsidRPr="004553CD" w:rsidRDefault="004057E1" w:rsidP="00DC35FA">
            <w:pPr>
              <w:pStyle w:val="a9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E1" w:rsidRPr="00211119" w:rsidRDefault="004057E1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11119" w:rsidRDefault="004057E1" w:rsidP="00DC35FA">
            <w:pPr>
              <w:pStyle w:val="29"/>
            </w:pPr>
            <w:r>
              <w:t>Теоретический опрос</w:t>
            </w:r>
          </w:p>
          <w:p w:rsidR="004057E1" w:rsidRPr="00211119" w:rsidRDefault="004057E1" w:rsidP="00DC35FA">
            <w:pPr>
              <w:pStyle w:val="29"/>
            </w:pPr>
            <w:r>
              <w:t>тест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11119" w:rsidRDefault="004057E1" w:rsidP="00DC3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861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теоретического опроса</w:t>
            </w: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, методика «Работа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Default="004057E1" w:rsidP="00DC35FA">
            <w:pPr>
              <w:pStyle w:val="29"/>
            </w:pPr>
            <w:r>
              <w:t>П.64</w:t>
            </w:r>
          </w:p>
          <w:p w:rsidR="004057E1" w:rsidRPr="00272963" w:rsidRDefault="004057E1" w:rsidP="00DC35FA">
            <w:pPr>
              <w:pStyle w:val="29"/>
            </w:pPr>
            <w:r>
              <w:t>№ 580, 581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11119" w:rsidRDefault="004057E1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11119" w:rsidRDefault="004057E1" w:rsidP="00464D4F">
            <w:pPr>
              <w:pStyle w:val="29"/>
            </w:pPr>
          </w:p>
        </w:tc>
      </w:tr>
      <w:tr w:rsidR="004057E1" w:rsidRPr="00211119" w:rsidTr="00AB6982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E1" w:rsidRDefault="004057E1" w:rsidP="00464D4F">
            <w:pPr>
              <w:pStyle w:val="29"/>
            </w:pPr>
            <w: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Default="004057E1" w:rsidP="00DC35FA">
            <w:pPr>
              <w:pStyle w:val="29"/>
            </w:pPr>
            <w:r>
              <w:t>Задачи на построение методом подобия</w:t>
            </w:r>
          </w:p>
          <w:p w:rsidR="004057E1" w:rsidRPr="00F03D74" w:rsidRDefault="004057E1" w:rsidP="00DC35FA">
            <w:pPr>
              <w:pStyle w:val="29"/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E1" w:rsidRPr="00211119" w:rsidRDefault="004057E1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11119" w:rsidRDefault="004057E1" w:rsidP="00DC35FA">
            <w:pPr>
              <w:pStyle w:val="29"/>
            </w:pPr>
            <w:r w:rsidRPr="00211119">
              <w:t xml:space="preserve">Фронтальный </w:t>
            </w:r>
            <w:r>
              <w:t>опрос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Default="004057E1" w:rsidP="00DC35FA">
            <w:pPr>
              <w:pStyle w:val="29"/>
            </w:pPr>
            <w:r>
              <w:t>Оценочная рубрика для устного ответа</w:t>
            </w:r>
          </w:p>
          <w:p w:rsidR="004057E1" w:rsidRPr="00211119" w:rsidRDefault="004057E1" w:rsidP="00DC35FA">
            <w:pPr>
              <w:pStyle w:val="29"/>
            </w:pPr>
            <w:r>
              <w:t>Самооценка домашнего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72963" w:rsidRDefault="004057E1" w:rsidP="00DC35FA">
            <w:pPr>
              <w:pStyle w:val="29"/>
            </w:pPr>
            <w:r>
              <w:t>№ 585бв, 587, 588, 590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11119" w:rsidRDefault="004057E1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11119" w:rsidRDefault="004057E1" w:rsidP="00464D4F">
            <w:pPr>
              <w:pStyle w:val="29"/>
            </w:pPr>
          </w:p>
        </w:tc>
      </w:tr>
      <w:tr w:rsidR="004057E1" w:rsidRPr="00211119" w:rsidTr="00AB6982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E1" w:rsidRDefault="004057E1" w:rsidP="00464D4F">
            <w:pPr>
              <w:pStyle w:val="29"/>
            </w:pPr>
            <w: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F03D74" w:rsidRDefault="004057E1" w:rsidP="00DC35FA">
            <w:pPr>
              <w:pStyle w:val="29"/>
            </w:pPr>
            <w:r>
              <w:t>Применение подобия при решении практических задач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E1" w:rsidRPr="00211119" w:rsidRDefault="004057E1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11119" w:rsidRDefault="004057E1" w:rsidP="00DC35FA">
            <w:pPr>
              <w:pStyle w:val="29"/>
            </w:pPr>
            <w:r w:rsidRPr="00211119">
              <w:t>Математический диктант</w:t>
            </w:r>
            <w:r>
              <w:t>, самостоятельная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11119" w:rsidRDefault="004057E1" w:rsidP="00DC35FA">
            <w:pPr>
              <w:pStyle w:val="29"/>
            </w:pPr>
            <w:proofErr w:type="spellStart"/>
            <w:r>
              <w:t>Взаимооценка</w:t>
            </w:r>
            <w:proofErr w:type="spellEnd"/>
            <w:r>
              <w:t xml:space="preserve"> математического диктанта и самостоятельной работы, методика «Работа над ошибками»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72963" w:rsidRDefault="004057E1" w:rsidP="00DC35FA">
            <w:pPr>
              <w:pStyle w:val="29"/>
            </w:pPr>
            <w:r>
              <w:t>Карточка. Выполнить задания по теме «Подобие треугольников»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11119" w:rsidRDefault="004057E1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11119" w:rsidRDefault="004057E1" w:rsidP="00464D4F">
            <w:pPr>
              <w:pStyle w:val="29"/>
            </w:pPr>
          </w:p>
        </w:tc>
      </w:tr>
      <w:tr w:rsidR="004057E1" w:rsidRPr="00211119" w:rsidTr="00AB6982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E1" w:rsidRDefault="004057E1" w:rsidP="00464D4F">
            <w:pPr>
              <w:pStyle w:val="29"/>
            </w:pPr>
            <w: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Default="00AD53F1" w:rsidP="00464D4F">
            <w:pPr>
              <w:pStyle w:val="29"/>
            </w:pPr>
            <w:r>
              <w:t>Контрольная работа № 2</w:t>
            </w:r>
            <w:r w:rsidR="004057E1">
              <w:t xml:space="preserve"> по теме «Подобные треугольники»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7E1" w:rsidRPr="00211119" w:rsidRDefault="004057E1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11119" w:rsidRDefault="004057E1" w:rsidP="00DC35FA">
            <w:pPr>
              <w:pStyle w:val="29"/>
            </w:pPr>
            <w:r>
              <w:t>Контрольная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11119" w:rsidRDefault="004057E1" w:rsidP="00DC35FA">
            <w:pPr>
              <w:pStyle w:val="29"/>
            </w:pPr>
            <w:r>
              <w:t>Лист самооценки в конце изучения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72963" w:rsidRDefault="004057E1" w:rsidP="00DC35FA">
            <w:pPr>
              <w:pStyle w:val="29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11119" w:rsidRDefault="004057E1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1" w:rsidRPr="00211119" w:rsidRDefault="004057E1" w:rsidP="00464D4F">
            <w:pPr>
              <w:pStyle w:val="29"/>
            </w:pPr>
          </w:p>
        </w:tc>
      </w:tr>
      <w:tr w:rsidR="002F2205" w:rsidRPr="00211119" w:rsidTr="00AB6982">
        <w:trPr>
          <w:trHeight w:val="277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C574BD">
            <w:pPr>
              <w:pStyle w:val="29"/>
              <w:jc w:val="center"/>
              <w:rPr>
                <w:b/>
              </w:rPr>
            </w:pPr>
            <w:r>
              <w:rPr>
                <w:b/>
              </w:rPr>
              <w:t>Площадь</w:t>
            </w:r>
            <w:r w:rsidR="004057E1">
              <w:rPr>
                <w:b/>
              </w:rPr>
              <w:t>. Нахождение площадей треугольников и многоугольных фигур. Площади подобных фигур</w:t>
            </w:r>
            <w:r>
              <w:rPr>
                <w:b/>
              </w:rPr>
              <w:t xml:space="preserve"> (1</w:t>
            </w:r>
            <w:r w:rsidR="00C574BD">
              <w:rPr>
                <w:b/>
              </w:rPr>
              <w:t>2</w:t>
            </w:r>
            <w:r>
              <w:rPr>
                <w:b/>
              </w:rPr>
              <w:t xml:space="preserve"> часов)</w:t>
            </w:r>
          </w:p>
        </w:tc>
      </w:tr>
      <w:tr w:rsidR="002F2205" w:rsidRPr="00211119" w:rsidTr="00AB6982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5" w:rsidRPr="00211119" w:rsidRDefault="004057E1" w:rsidP="00464D4F">
            <w:pPr>
              <w:pStyle w:val="29"/>
            </w:pPr>
            <w: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AD53F1">
            <w:pPr>
              <w:pStyle w:val="29"/>
            </w:pPr>
            <w:r>
              <w:t>Понятие о площади плоской фигуры</w:t>
            </w:r>
            <w:r w:rsidR="00AD53F1">
              <w:t>. Свойства площадей геометрических фигур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205" w:rsidRPr="00354FFD" w:rsidRDefault="002F2205" w:rsidP="0046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FFD">
              <w:rPr>
                <w:rFonts w:ascii="Times New Roman" w:hAnsi="Times New Roman" w:cs="Times New Roman"/>
                <w:sz w:val="24"/>
                <w:szCs w:val="24"/>
              </w:rPr>
              <w:t>Объяснять, как производится измерение площадей 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54FFD">
              <w:rPr>
                <w:rFonts w:ascii="Times New Roman" w:hAnsi="Times New Roman" w:cs="Times New Roman"/>
                <w:sz w:val="24"/>
                <w:szCs w:val="24"/>
              </w:rPr>
              <w:t>оугольников, какие многоугольники называются равно-</w:t>
            </w:r>
          </w:p>
          <w:p w:rsidR="002F2205" w:rsidRPr="00354FFD" w:rsidRDefault="002F2205" w:rsidP="0046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FFD">
              <w:rPr>
                <w:rFonts w:ascii="Times New Roman" w:hAnsi="Times New Roman" w:cs="Times New Roman"/>
                <w:sz w:val="24"/>
                <w:szCs w:val="24"/>
              </w:rPr>
              <w:t>великими</w:t>
            </w:r>
            <w:proofErr w:type="gramEnd"/>
            <w:r w:rsidRPr="00354FFD">
              <w:rPr>
                <w:rFonts w:ascii="Times New Roman" w:hAnsi="Times New Roman" w:cs="Times New Roman"/>
                <w:sz w:val="24"/>
                <w:szCs w:val="24"/>
              </w:rPr>
              <w:t xml:space="preserve"> и какие равносоставленными; 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FFD">
              <w:rPr>
                <w:rFonts w:ascii="Times New Roman" w:hAnsi="Times New Roman" w:cs="Times New Roman"/>
                <w:sz w:val="24"/>
                <w:szCs w:val="24"/>
              </w:rPr>
              <w:t>основные свойства площадей и выводить с их помощью</w:t>
            </w:r>
          </w:p>
          <w:p w:rsidR="002F2205" w:rsidRPr="00211119" w:rsidRDefault="002F2205" w:rsidP="00C574BD">
            <w:pPr>
              <w:autoSpaceDE w:val="0"/>
              <w:autoSpaceDN w:val="0"/>
              <w:adjustRightInd w:val="0"/>
              <w:spacing w:after="0" w:line="240" w:lineRule="auto"/>
            </w:pPr>
            <w:r w:rsidRPr="00354FFD">
              <w:rPr>
                <w:rFonts w:ascii="Times New Roman" w:hAnsi="Times New Roman" w:cs="Times New Roman"/>
                <w:sz w:val="24"/>
                <w:szCs w:val="24"/>
              </w:rPr>
              <w:t>формулы площадей прямоугольника, параллелограмма,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FFD">
              <w:rPr>
                <w:rFonts w:ascii="Times New Roman" w:hAnsi="Times New Roman" w:cs="Times New Roman"/>
                <w:sz w:val="24"/>
                <w:szCs w:val="24"/>
              </w:rPr>
              <w:t>треугольника, трапеции; формулировать и доказывать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FFD">
              <w:rPr>
                <w:rFonts w:ascii="Times New Roman" w:hAnsi="Times New Roman" w:cs="Times New Roman"/>
                <w:sz w:val="24"/>
                <w:szCs w:val="24"/>
              </w:rPr>
              <w:t>теорему об отношении площадей треугольников, имеющих по равному углу; выводить формулу Герона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FFD">
              <w:rPr>
                <w:rFonts w:ascii="Times New Roman" w:hAnsi="Times New Roman" w:cs="Times New Roman"/>
                <w:sz w:val="24"/>
                <w:szCs w:val="24"/>
              </w:rPr>
              <w:t>для площади треугольника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  <w:r w:rsidRPr="00211119">
              <w:t xml:space="preserve">Фронтальный </w:t>
            </w:r>
            <w:r>
              <w:t>опрос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464D4F">
            <w:pPr>
              <w:pStyle w:val="29"/>
            </w:pPr>
            <w:r>
              <w:t>Оценочная рубрика для устного ответа</w:t>
            </w:r>
          </w:p>
          <w:p w:rsidR="002F2205" w:rsidRPr="00211119" w:rsidRDefault="002F2205" w:rsidP="00464D4F">
            <w:pPr>
              <w:pStyle w:val="29"/>
            </w:pPr>
            <w:r>
              <w:t>Самооценка домашнего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464D4F">
            <w:pPr>
              <w:pStyle w:val="29"/>
            </w:pPr>
            <w:r>
              <w:t xml:space="preserve">П.48,49, </w:t>
            </w:r>
          </w:p>
          <w:p w:rsidR="002F2205" w:rsidRPr="00211119" w:rsidRDefault="002F2205" w:rsidP="00464D4F">
            <w:pPr>
              <w:pStyle w:val="29"/>
            </w:pPr>
            <w:r>
              <w:t>№ 448, 449б, 450б, 446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</w:tr>
      <w:tr w:rsidR="002F2205" w:rsidRPr="00211119" w:rsidTr="00AB6982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5" w:rsidRPr="00211119" w:rsidRDefault="00AD53F1" w:rsidP="00AD53F1">
            <w:pPr>
              <w:pStyle w:val="29"/>
            </w:pPr>
            <w: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  <w:r>
              <w:t>Площадь многоугольника. И</w:t>
            </w:r>
            <w:r w:rsidR="00AD53F1">
              <w:t>змерение и вычисление площадей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464D4F">
            <w:pPr>
              <w:pStyle w:val="29"/>
            </w:pPr>
            <w:r>
              <w:t>Дидактические материалы</w:t>
            </w:r>
          </w:p>
          <w:p w:rsidR="002F2205" w:rsidRPr="00211119" w:rsidRDefault="002F2205" w:rsidP="00464D4F">
            <w:pPr>
              <w:pStyle w:val="29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Оценочные 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464D4F">
            <w:pPr>
              <w:pStyle w:val="29"/>
            </w:pPr>
            <w:r>
              <w:t xml:space="preserve">П.50, </w:t>
            </w:r>
          </w:p>
          <w:p w:rsidR="002F2205" w:rsidRPr="00211119" w:rsidRDefault="002F2205" w:rsidP="00464D4F">
            <w:pPr>
              <w:pStyle w:val="29"/>
            </w:pPr>
            <w:r>
              <w:t>№ 454, 455, 456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</w:tr>
      <w:tr w:rsidR="002F2205" w:rsidRPr="00211119" w:rsidTr="00AB6982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5" w:rsidRPr="00211119" w:rsidRDefault="00AD53F1" w:rsidP="00464D4F">
            <w:pPr>
              <w:pStyle w:val="29"/>
            </w:pPr>
            <w: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  <w:r>
              <w:t>Формула площади параллелограмма и его частных видов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464D4F">
            <w:pPr>
              <w:pStyle w:val="29"/>
            </w:pPr>
            <w:r>
              <w:t>Дидактические материалы</w:t>
            </w:r>
          </w:p>
          <w:p w:rsidR="002F2205" w:rsidRPr="00211119" w:rsidRDefault="002F2205" w:rsidP="00464D4F">
            <w:pPr>
              <w:pStyle w:val="29"/>
            </w:pPr>
            <w:r>
              <w:t>тест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464D4F">
            <w:pPr>
              <w:pStyle w:val="29"/>
            </w:pPr>
            <w:r>
              <w:t>Самооценка домашнего задания</w:t>
            </w:r>
          </w:p>
          <w:p w:rsidR="002F2205" w:rsidRPr="00211119" w:rsidRDefault="002F2205" w:rsidP="00464D4F">
            <w:pPr>
              <w:pStyle w:val="29"/>
            </w:pPr>
            <w:r>
              <w:t>Оценочные 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464D4F">
            <w:pPr>
              <w:pStyle w:val="29"/>
            </w:pPr>
            <w:r>
              <w:t xml:space="preserve">П.51, </w:t>
            </w:r>
          </w:p>
          <w:p w:rsidR="002F2205" w:rsidRPr="00211119" w:rsidRDefault="002F2205" w:rsidP="00464D4F">
            <w:pPr>
              <w:pStyle w:val="29"/>
            </w:pPr>
            <w:r>
              <w:t>№ 459вг, 460, 464а, 462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</w:tr>
      <w:tr w:rsidR="002F2205" w:rsidRPr="00211119" w:rsidTr="00AB6982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5" w:rsidRPr="00211119" w:rsidRDefault="00AD53F1" w:rsidP="00464D4F">
            <w:pPr>
              <w:pStyle w:val="29"/>
            </w:pPr>
            <w:r>
              <w:lastRenderedPageBreak/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  <w:r>
              <w:t>Формула площади треугольника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464D4F">
            <w:pPr>
              <w:pStyle w:val="29"/>
            </w:pPr>
            <w:r>
              <w:t>Дидактические материалы</w:t>
            </w:r>
          </w:p>
          <w:p w:rsidR="002F2205" w:rsidRPr="00211119" w:rsidRDefault="002F2205" w:rsidP="00464D4F">
            <w:pPr>
              <w:pStyle w:val="29"/>
            </w:pPr>
            <w:r>
              <w:t>Самостоятельная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86157E" w:rsidRDefault="002F2205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Самооценка домашнего задания</w:t>
            </w:r>
          </w:p>
          <w:p w:rsidR="002F2205" w:rsidRDefault="002F2205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2F2205" w:rsidRPr="00211119" w:rsidRDefault="002F2205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Телеграмма»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  <w:r>
              <w:t>№ 468вг, 473, 469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</w:tr>
      <w:tr w:rsidR="002F2205" w:rsidRPr="00211119" w:rsidTr="00AB6982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5" w:rsidRPr="00211119" w:rsidRDefault="00AD53F1" w:rsidP="00464D4F">
            <w:pPr>
              <w:pStyle w:val="29"/>
            </w:pPr>
            <w: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701F4D" w:rsidRDefault="002F2205" w:rsidP="00464D4F">
            <w:pPr>
              <w:pStyle w:val="29"/>
              <w:rPr>
                <w:iCs/>
              </w:rPr>
            </w:pPr>
            <w:r>
              <w:rPr>
                <w:iCs/>
              </w:rPr>
              <w:t>Сравнение и вычисление площадей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464D4F">
            <w:pPr>
              <w:pStyle w:val="29"/>
            </w:pPr>
            <w:r w:rsidRPr="00211119">
              <w:t>Индивидуальная работа в тетрадях</w:t>
            </w:r>
            <w:r>
              <w:t xml:space="preserve">, </w:t>
            </w:r>
          </w:p>
          <w:p w:rsidR="002F2205" w:rsidRPr="00211119" w:rsidRDefault="002F2205" w:rsidP="00464D4F">
            <w:pPr>
              <w:pStyle w:val="29"/>
            </w:pPr>
            <w:r>
              <w:t>Самостоятельная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  <w:proofErr w:type="spellStart"/>
            <w:r>
              <w:t>Взаимооценка</w:t>
            </w:r>
            <w:proofErr w:type="spellEnd"/>
            <w:r>
              <w:t xml:space="preserve"> самостоятельной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464D4F">
            <w:pPr>
              <w:pStyle w:val="29"/>
            </w:pPr>
            <w:r>
              <w:t>П.52</w:t>
            </w:r>
          </w:p>
          <w:p w:rsidR="002F2205" w:rsidRPr="00211119" w:rsidRDefault="002F2205" w:rsidP="00464D4F">
            <w:pPr>
              <w:pStyle w:val="29"/>
            </w:pPr>
            <w:r>
              <w:t>№ 479а, 476а, 477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</w:tr>
      <w:tr w:rsidR="002F2205" w:rsidRPr="00211119" w:rsidTr="00AB6982">
        <w:trPr>
          <w:trHeight w:val="1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5" w:rsidRPr="00211119" w:rsidRDefault="00AD53F1" w:rsidP="00464D4F">
            <w:pPr>
              <w:pStyle w:val="29"/>
            </w:pPr>
            <w: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  <w:r>
              <w:t>Площадь трапеции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  <w:r w:rsidRPr="00211119">
              <w:t>ФО,</w:t>
            </w:r>
          </w:p>
          <w:p w:rsidR="002F2205" w:rsidRPr="00211119" w:rsidRDefault="002F2205" w:rsidP="00464D4F">
            <w:pPr>
              <w:pStyle w:val="29"/>
            </w:pPr>
            <w:r w:rsidRPr="00211119">
              <w:t>Индивидуальная работа у доски</w:t>
            </w:r>
            <w:r>
              <w:t>, практическая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86157E" w:rsidRDefault="002F2205" w:rsidP="00464D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деятельности</w:t>
            </w:r>
          </w:p>
          <w:p w:rsidR="002F2205" w:rsidRPr="00211119" w:rsidRDefault="002F2205" w:rsidP="00464D4F">
            <w:pPr>
              <w:pStyle w:val="2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464D4F">
            <w:pPr>
              <w:pStyle w:val="29"/>
            </w:pPr>
            <w:r>
              <w:t xml:space="preserve">П.53, </w:t>
            </w:r>
          </w:p>
          <w:p w:rsidR="002F2205" w:rsidRPr="00211119" w:rsidRDefault="002F2205" w:rsidP="00464D4F">
            <w:pPr>
              <w:pStyle w:val="29"/>
            </w:pPr>
            <w:r>
              <w:t>№ 480бв, 481, 478, 476б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</w:tr>
      <w:tr w:rsidR="002F2205" w:rsidRPr="00211119" w:rsidTr="00AB6982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5" w:rsidRPr="00211119" w:rsidRDefault="00AD53F1" w:rsidP="00464D4F">
            <w:pPr>
              <w:pStyle w:val="29"/>
            </w:pPr>
            <w: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AD53F1" w:rsidP="00AD53F1">
            <w:pPr>
              <w:pStyle w:val="29"/>
            </w:pPr>
            <w:r>
              <w:t>В</w:t>
            </w:r>
            <w:r w:rsidR="002F2205">
              <w:t xml:space="preserve">ычисление площадей </w:t>
            </w:r>
            <w:r>
              <w:t xml:space="preserve">сложных </w:t>
            </w:r>
            <w:r w:rsidR="002F2205">
              <w:t>фигур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Default="002F2205" w:rsidP="00464D4F">
            <w:pPr>
              <w:pStyle w:val="29"/>
            </w:pPr>
            <w:r>
              <w:t>тест</w:t>
            </w:r>
          </w:p>
          <w:p w:rsidR="002F2205" w:rsidRPr="00211119" w:rsidRDefault="002F2205" w:rsidP="00464D4F">
            <w:pPr>
              <w:pStyle w:val="29"/>
            </w:pPr>
            <w:r w:rsidRPr="00211119">
              <w:t>Самостоятельная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86157E" w:rsidRDefault="002F2205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методика «Работа над ошибками</w:t>
            </w:r>
          </w:p>
          <w:p w:rsidR="002F2205" w:rsidRPr="0086157E" w:rsidRDefault="002F2205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Оценочная рубрика для устного ответа</w:t>
            </w:r>
          </w:p>
          <w:p w:rsidR="002F2205" w:rsidRPr="00211119" w:rsidRDefault="002F2205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Самооценка домашнего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  <w:r>
              <w:t>№ 466, 467, 476б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</w:tr>
      <w:tr w:rsidR="002F2205" w:rsidRPr="00211119" w:rsidTr="00AB6982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5" w:rsidRPr="00211119" w:rsidRDefault="00AD53F1" w:rsidP="00464D4F">
            <w:pPr>
              <w:pStyle w:val="29"/>
            </w:pPr>
            <w: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AD53F1" w:rsidP="00464D4F">
            <w:pPr>
              <w:pStyle w:val="29"/>
            </w:pPr>
            <w:r>
              <w:t>Вычисление площадей треугольников и многоугольников на клетчатой бумаге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  <w:r w:rsidRPr="00211119">
              <w:t>ФО</w:t>
            </w:r>
          </w:p>
          <w:p w:rsidR="002F2205" w:rsidRPr="00211119" w:rsidRDefault="002F2205" w:rsidP="00464D4F">
            <w:pPr>
              <w:pStyle w:val="29"/>
            </w:pPr>
            <w:r w:rsidRPr="00211119">
              <w:t>Индивидуальная работа у доски</w:t>
            </w:r>
            <w:r>
              <w:t>, тест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86157E" w:rsidRDefault="002F2205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Самооценка домашнего задания</w:t>
            </w:r>
          </w:p>
          <w:p w:rsidR="002F2205" w:rsidRPr="0086157E" w:rsidRDefault="002F2205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Оценочные суждени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205" w:rsidRPr="00211119" w:rsidRDefault="002F2205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AD53F1" w:rsidP="00464D4F">
            <w:pPr>
              <w:pStyle w:val="29"/>
            </w:pPr>
            <w:r>
              <w:t>Карточка. Задания из ОГЭ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5" w:rsidRPr="00211119" w:rsidRDefault="002F2205" w:rsidP="00464D4F">
            <w:pPr>
              <w:pStyle w:val="29"/>
            </w:pPr>
          </w:p>
        </w:tc>
      </w:tr>
      <w:tr w:rsidR="00AD53F1" w:rsidRPr="00211119" w:rsidTr="00AB6982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F1" w:rsidRDefault="00AD53F1" w:rsidP="00464D4F">
            <w:pPr>
              <w:pStyle w:val="29"/>
            </w:pPr>
            <w: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t>Отношение площадей подобных фигур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DC35FA">
            <w:pPr>
              <w:pStyle w:val="29"/>
            </w:pPr>
            <w:r>
              <w:t>Дидактические материалы</w:t>
            </w:r>
          </w:p>
          <w:p w:rsidR="00AD53F1" w:rsidRPr="00211119" w:rsidRDefault="00AD53F1" w:rsidP="00DC35FA">
            <w:pPr>
              <w:pStyle w:val="29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DC3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Оценочные 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DC35FA">
            <w:pPr>
              <w:pStyle w:val="29"/>
            </w:pPr>
            <w:r>
              <w:t>Карточка. Задания из ОГЭ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pStyle w:val="29"/>
            </w:pPr>
          </w:p>
        </w:tc>
      </w:tr>
      <w:tr w:rsidR="00AD53F1" w:rsidRPr="00211119" w:rsidTr="00AB6982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F1" w:rsidRDefault="00AD53F1" w:rsidP="00464D4F">
            <w:pPr>
              <w:pStyle w:val="29"/>
            </w:pPr>
            <w: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t>Задачи с практическим содержанием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DC35FA">
            <w:pPr>
              <w:pStyle w:val="29"/>
            </w:pPr>
            <w:r>
              <w:t>Дидактические материалы</w:t>
            </w:r>
          </w:p>
          <w:p w:rsidR="00AD53F1" w:rsidRPr="00211119" w:rsidRDefault="00AD53F1" w:rsidP="00DC35FA">
            <w:pPr>
              <w:pStyle w:val="29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DC3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Оценочные 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DC35FA">
            <w:pPr>
              <w:pStyle w:val="29"/>
            </w:pPr>
            <w:r>
              <w:t>Карточка. Решить задачи с практическим содержанием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pStyle w:val="29"/>
            </w:pPr>
          </w:p>
        </w:tc>
      </w:tr>
      <w:tr w:rsidR="00AD53F1" w:rsidRPr="00211119" w:rsidTr="00AB6982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F1" w:rsidRDefault="00AD53F1" w:rsidP="00464D4F">
            <w:pPr>
              <w:pStyle w:val="29"/>
            </w:pPr>
            <w: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t>Решение задач с помощью метода вспомогательной площади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DC35FA">
            <w:pPr>
              <w:pStyle w:val="29"/>
            </w:pPr>
            <w:r>
              <w:t>Дидактические материалы</w:t>
            </w:r>
          </w:p>
          <w:p w:rsidR="00AD53F1" w:rsidRPr="00211119" w:rsidRDefault="00AD53F1" w:rsidP="00DC35FA">
            <w:pPr>
              <w:pStyle w:val="29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DC3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Оценочные 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DC35FA">
            <w:pPr>
              <w:pStyle w:val="29"/>
            </w:pPr>
            <w:r>
              <w:t>Карточка. Задания из ОГЭ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pStyle w:val="29"/>
            </w:pPr>
          </w:p>
        </w:tc>
      </w:tr>
      <w:tr w:rsidR="00AD53F1" w:rsidRPr="00211119" w:rsidTr="00AB6982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F1" w:rsidRDefault="00AD53F1" w:rsidP="00464D4F">
            <w:pPr>
              <w:pStyle w:val="29"/>
            </w:pPr>
            <w: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AD53F1">
            <w:pPr>
              <w:pStyle w:val="29"/>
            </w:pPr>
            <w:r>
              <w:t xml:space="preserve">Контрольная работа № 3 по теме </w:t>
            </w:r>
            <w:r>
              <w:lastRenderedPageBreak/>
              <w:t>«Площади»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DC35FA">
            <w:pPr>
              <w:pStyle w:val="29"/>
            </w:pPr>
            <w:r>
              <w:t>Контрольная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DC35FA">
            <w:pPr>
              <w:pStyle w:val="29"/>
            </w:pPr>
            <w:r>
              <w:t>Лист самооценки в конце изучения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DC35FA">
            <w:pPr>
              <w:pStyle w:val="29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pStyle w:val="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pStyle w:val="29"/>
            </w:pPr>
          </w:p>
        </w:tc>
      </w:tr>
      <w:tr w:rsidR="00AD53F1" w:rsidRPr="00211119" w:rsidTr="00AB6982">
        <w:trPr>
          <w:trHeight w:val="319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C574BD">
            <w:pPr>
              <w:pStyle w:val="29"/>
              <w:jc w:val="center"/>
              <w:rPr>
                <w:b/>
              </w:rPr>
            </w:pPr>
            <w:r>
              <w:rPr>
                <w:b/>
              </w:rPr>
              <w:lastRenderedPageBreak/>
              <w:t>Теорема Пифагора и начала  тригонометрии</w:t>
            </w:r>
            <w:r w:rsidR="00C574BD">
              <w:rPr>
                <w:b/>
              </w:rPr>
              <w:t xml:space="preserve"> (9</w:t>
            </w:r>
            <w:r>
              <w:rPr>
                <w:b/>
              </w:rPr>
              <w:t xml:space="preserve"> часов)</w:t>
            </w:r>
          </w:p>
        </w:tc>
      </w:tr>
      <w:tr w:rsidR="00C574BD" w:rsidRPr="00211119" w:rsidTr="00AB698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Pr="00F03D74" w:rsidRDefault="00C574BD" w:rsidP="00464D4F">
            <w:pPr>
              <w:pStyle w:val="29"/>
              <w:jc w:val="center"/>
            </w:pPr>
            <w: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Pr="00211119" w:rsidRDefault="00C574BD" w:rsidP="00DC35FA">
            <w:pPr>
              <w:pStyle w:val="29"/>
            </w:pPr>
            <w:r>
              <w:t>Теорема Пифагора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4BD" w:rsidRPr="00F03D74" w:rsidRDefault="00C574BD" w:rsidP="0046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54FFD">
              <w:rPr>
                <w:rFonts w:ascii="Times New Roman" w:hAnsi="Times New Roman" w:cs="Times New Roman"/>
                <w:sz w:val="24"/>
                <w:szCs w:val="24"/>
              </w:rPr>
              <w:t>ормулировать и доказывать теорему Пифагора и обратную ей</w:t>
            </w:r>
            <w:r w:rsidRPr="00F03D74">
              <w:rPr>
                <w:rFonts w:ascii="Times New Roman" w:hAnsi="Times New Roman" w:cs="Times New Roman"/>
                <w:sz w:val="24"/>
                <w:szCs w:val="24"/>
              </w:rPr>
              <w:t>; формулировать определение и иллюстрировать</w:t>
            </w:r>
          </w:p>
          <w:p w:rsidR="00C574BD" w:rsidRPr="00F03D74" w:rsidRDefault="00C574BD" w:rsidP="0046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4">
              <w:rPr>
                <w:rFonts w:ascii="Times New Roman" w:hAnsi="Times New Roman" w:cs="Times New Roman"/>
                <w:sz w:val="24"/>
                <w:szCs w:val="24"/>
              </w:rPr>
              <w:t>понятия синуса, косинуса и тангенса острого угла прямоугольного треугольника; выводить основное тригонометрическое тождество и значения синуса, косинуса и тангенса для углов 30</w:t>
            </w:r>
            <w:r w:rsidRPr="00F03D74">
              <w:rPr>
                <w:rFonts w:ascii="Times New Roman" w:hAnsi="Times New Roman" w:cs="Times New Roman" w:hint="eastAsia"/>
                <w:sz w:val="24"/>
                <w:szCs w:val="24"/>
              </w:rPr>
              <w:t>°</w:t>
            </w:r>
            <w:r w:rsidRPr="00F03D74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F03D74">
              <w:rPr>
                <w:rFonts w:ascii="Times New Roman" w:hAnsi="Times New Roman" w:cs="Times New Roman" w:hint="eastAsia"/>
                <w:sz w:val="24"/>
                <w:szCs w:val="24"/>
              </w:rPr>
              <w:t>°</w:t>
            </w:r>
            <w:r w:rsidRPr="00F03D74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  <w:r w:rsidRPr="00F03D74">
              <w:rPr>
                <w:rFonts w:ascii="Times New Roman" w:hAnsi="Times New Roman" w:cs="Times New Roman" w:hint="eastAsia"/>
                <w:sz w:val="24"/>
                <w:szCs w:val="24"/>
              </w:rPr>
              <w:t>°</w:t>
            </w:r>
            <w:r w:rsidRPr="00F03D74">
              <w:rPr>
                <w:rFonts w:ascii="Times New Roman" w:hAnsi="Times New Roman" w:cs="Times New Roman"/>
                <w:sz w:val="24"/>
                <w:szCs w:val="24"/>
              </w:rPr>
              <w:t>; решать задачи, связанные</w:t>
            </w:r>
          </w:p>
          <w:p w:rsidR="00C574BD" w:rsidRPr="00F03D74" w:rsidRDefault="00C574BD" w:rsidP="0046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4">
              <w:rPr>
                <w:rFonts w:ascii="Times New Roman" w:hAnsi="Times New Roman" w:cs="Times New Roman"/>
                <w:sz w:val="24"/>
                <w:szCs w:val="24"/>
              </w:rPr>
              <w:t>с подобием треугольников, для вычисления значений</w:t>
            </w:r>
          </w:p>
          <w:p w:rsidR="00C574BD" w:rsidRPr="00F03D74" w:rsidRDefault="00C574BD" w:rsidP="0046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4">
              <w:rPr>
                <w:rFonts w:ascii="Times New Roman" w:hAnsi="Times New Roman" w:cs="Times New Roman"/>
                <w:sz w:val="24"/>
                <w:szCs w:val="24"/>
              </w:rPr>
              <w:t>тригонометрических функций использовать компьютерные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4FFD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4FFD">
              <w:rPr>
                <w:rFonts w:ascii="Times New Roman" w:hAnsi="Times New Roman" w:cs="Times New Roman"/>
                <w:sz w:val="24"/>
                <w:szCs w:val="24"/>
              </w:rPr>
              <w:t>ычисление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FFD">
              <w:rPr>
                <w:rFonts w:ascii="Times New Roman" w:hAnsi="Times New Roman" w:cs="Times New Roman"/>
                <w:sz w:val="24"/>
                <w:szCs w:val="24"/>
              </w:rPr>
              <w:t>и доказательство, связанные с формулами площадей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FFD">
              <w:rPr>
                <w:rFonts w:ascii="Times New Roman" w:hAnsi="Times New Roman" w:cs="Times New Roman"/>
                <w:sz w:val="24"/>
                <w:szCs w:val="24"/>
              </w:rPr>
              <w:t>теоремой Пифагора</w:t>
            </w:r>
          </w:p>
          <w:p w:rsidR="00C574BD" w:rsidRDefault="00C574BD" w:rsidP="00464D4F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Pr="00211119" w:rsidRDefault="00C574BD" w:rsidP="00464D4F">
            <w:pPr>
              <w:pStyle w:val="29"/>
            </w:pPr>
            <w:r w:rsidRPr="00211119">
              <w:t xml:space="preserve">Фронтальный </w:t>
            </w:r>
            <w:r>
              <w:t>опрос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Default="00C574BD" w:rsidP="00464D4F">
            <w:pPr>
              <w:pStyle w:val="29"/>
            </w:pPr>
            <w:r>
              <w:t>Оценочная рубрика для устного ответа</w:t>
            </w:r>
          </w:p>
          <w:p w:rsidR="00C574BD" w:rsidRPr="00211119" w:rsidRDefault="00C574BD" w:rsidP="00464D4F">
            <w:pPr>
              <w:pStyle w:val="29"/>
            </w:pPr>
            <w:r>
              <w:t>Самооценка домашнего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Default="00C574BD" w:rsidP="00DC35FA">
            <w:pPr>
              <w:pStyle w:val="29"/>
            </w:pPr>
            <w:r>
              <w:t>П.54</w:t>
            </w:r>
          </w:p>
          <w:p w:rsidR="00C574BD" w:rsidRPr="00211119" w:rsidRDefault="00C574BD" w:rsidP="00DC35FA">
            <w:pPr>
              <w:pStyle w:val="29"/>
            </w:pPr>
            <w:r>
              <w:t>№ 483вг, 484вгд, 486в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Default="00C574BD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Default="00C574BD" w:rsidP="00464D4F">
            <w:pPr>
              <w:pStyle w:val="29"/>
              <w:jc w:val="center"/>
              <w:rPr>
                <w:b/>
              </w:rPr>
            </w:pPr>
          </w:p>
        </w:tc>
      </w:tr>
      <w:tr w:rsidR="00C574BD" w:rsidRPr="00211119" w:rsidTr="00C574BD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Pr="00F03D74" w:rsidRDefault="00C574BD" w:rsidP="00464D4F">
            <w:pPr>
              <w:pStyle w:val="29"/>
              <w:jc w:val="center"/>
            </w:pPr>
            <w: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Pr="004553CD" w:rsidRDefault="00C574BD" w:rsidP="00C574BD">
            <w:pPr>
              <w:pStyle w:val="29"/>
            </w:pPr>
            <w:r>
              <w:t>Теорема, обратная теореме Пифагора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BD" w:rsidRDefault="00C574BD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Pr="00211119" w:rsidRDefault="00C574BD" w:rsidP="00464D4F">
            <w:pPr>
              <w:pStyle w:val="29"/>
            </w:pPr>
            <w:r>
              <w:t>Дидактические материалы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Pr="00211119" w:rsidRDefault="00C574BD" w:rsidP="00464D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Оценочные 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Default="00C574BD" w:rsidP="00DC35FA">
            <w:pPr>
              <w:pStyle w:val="29"/>
            </w:pPr>
            <w:r>
              <w:t>П.55</w:t>
            </w:r>
          </w:p>
          <w:p w:rsidR="00C574BD" w:rsidRPr="00211119" w:rsidRDefault="00C574BD" w:rsidP="00DC35FA">
            <w:pPr>
              <w:pStyle w:val="29"/>
            </w:pPr>
            <w:r>
              <w:t>№ 498где, 499б, 488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Default="00C574BD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Default="00C574BD" w:rsidP="00464D4F">
            <w:pPr>
              <w:pStyle w:val="29"/>
              <w:jc w:val="center"/>
              <w:rPr>
                <w:b/>
              </w:rPr>
            </w:pPr>
          </w:p>
        </w:tc>
      </w:tr>
      <w:tr w:rsidR="00C574BD" w:rsidRPr="00211119" w:rsidTr="00AB698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Pr="00F03D74" w:rsidRDefault="00C574BD" w:rsidP="00464D4F">
            <w:pPr>
              <w:pStyle w:val="29"/>
              <w:jc w:val="center"/>
            </w:pPr>
            <w: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Pr="00211119" w:rsidRDefault="00C574BD" w:rsidP="00DC35FA">
            <w:pPr>
              <w:pStyle w:val="29"/>
              <w:rPr>
                <w:i/>
                <w:iCs/>
              </w:rPr>
            </w:pPr>
            <w:r>
              <w:rPr>
                <w:iCs/>
              </w:rPr>
              <w:t>Решение задач по теме «Теорема Пифагора»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BD" w:rsidRDefault="00C574BD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Pr="00211119" w:rsidRDefault="00C574BD" w:rsidP="00DC35FA">
            <w:pPr>
              <w:pStyle w:val="29"/>
            </w:pPr>
            <w:r w:rsidRPr="00211119">
              <w:t>Индивидуальная работа в тетрадях</w:t>
            </w:r>
            <w:r>
              <w:t xml:space="preserve">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Pr="00211119" w:rsidRDefault="00C574BD" w:rsidP="00DC3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Pr="00211119" w:rsidRDefault="00C574BD" w:rsidP="00DC35FA">
            <w:pPr>
              <w:pStyle w:val="29"/>
            </w:pPr>
            <w:r>
              <w:t>№489ав, 491а, 493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Default="00C574BD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Default="00C574BD" w:rsidP="00464D4F">
            <w:pPr>
              <w:pStyle w:val="29"/>
              <w:jc w:val="center"/>
              <w:rPr>
                <w:b/>
              </w:rPr>
            </w:pPr>
          </w:p>
        </w:tc>
      </w:tr>
      <w:tr w:rsidR="00C574BD" w:rsidRPr="00211119" w:rsidTr="00AB698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Pr="00F03D74" w:rsidRDefault="00C574BD" w:rsidP="00464D4F">
            <w:pPr>
              <w:pStyle w:val="29"/>
              <w:jc w:val="center"/>
            </w:pPr>
            <w: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Pr="00211119" w:rsidRDefault="00C574BD" w:rsidP="00DC35FA">
            <w:pPr>
              <w:pStyle w:val="29"/>
            </w:pPr>
            <w:r>
              <w:t>Применение теоремы Пифагора при решении практических задач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BD" w:rsidRDefault="00C574BD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Default="00C574BD" w:rsidP="00DC35FA">
            <w:pPr>
              <w:pStyle w:val="29"/>
            </w:pPr>
            <w:r>
              <w:t>Фронтальный опрос</w:t>
            </w:r>
          </w:p>
          <w:p w:rsidR="00C574BD" w:rsidRPr="00211119" w:rsidRDefault="00C574BD" w:rsidP="00DC35FA">
            <w:pPr>
              <w:pStyle w:val="29"/>
            </w:pPr>
            <w:r>
              <w:t>тест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Pr="00211119" w:rsidRDefault="00C574BD" w:rsidP="00DC3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Самооценка домашнего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Pr="00211119" w:rsidRDefault="00C574BD" w:rsidP="00DC35FA">
            <w:pPr>
              <w:pStyle w:val="29"/>
            </w:pPr>
            <w:r>
              <w:t>№ 495б, 494, 490а, 524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Default="00C574BD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Default="00C574BD" w:rsidP="00464D4F">
            <w:pPr>
              <w:pStyle w:val="29"/>
              <w:jc w:val="center"/>
              <w:rPr>
                <w:b/>
              </w:rPr>
            </w:pPr>
          </w:p>
        </w:tc>
      </w:tr>
      <w:tr w:rsidR="00AD53F1" w:rsidRPr="00211119" w:rsidTr="00AB698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</w:pPr>
            <w: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F03D74" w:rsidRDefault="00C574BD" w:rsidP="00C574BD">
            <w:pPr>
              <w:pStyle w:val="29"/>
            </w:pPr>
            <w:r>
              <w:t>Определение т</w:t>
            </w:r>
            <w:r w:rsidR="00AD53F1">
              <w:t>ригонометрически</w:t>
            </w:r>
            <w:r>
              <w:t>х функций</w:t>
            </w:r>
            <w:r w:rsidR="00AD53F1">
              <w:t xml:space="preserve"> острого угла в прямоугольном треугольнике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t>Дидактические материалы</w:t>
            </w:r>
          </w:p>
          <w:p w:rsidR="00AD53F1" w:rsidRPr="00211119" w:rsidRDefault="00AD53F1" w:rsidP="00464D4F">
            <w:pPr>
              <w:pStyle w:val="29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Оценочные 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t>П.66</w:t>
            </w:r>
          </w:p>
          <w:p w:rsidR="00AD53F1" w:rsidRPr="00272963" w:rsidRDefault="00AD53F1" w:rsidP="00464D4F">
            <w:pPr>
              <w:pStyle w:val="29"/>
            </w:pPr>
            <w:r>
              <w:t>№ 591вг, 592бге, 593вг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</w:tr>
      <w:tr w:rsidR="00C574BD" w:rsidRPr="00211119" w:rsidTr="00AB698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Default="00C574BD" w:rsidP="00464D4F">
            <w:pPr>
              <w:pStyle w:val="29"/>
              <w:jc w:val="center"/>
            </w:pPr>
            <w: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Default="00C574BD" w:rsidP="00C574BD">
            <w:pPr>
              <w:pStyle w:val="29"/>
            </w:pPr>
            <w:r>
              <w:t>Синус, косинус и тангенс острого угла прямоугольного треугольника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4BD" w:rsidRDefault="00C574BD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Default="00C574BD" w:rsidP="00DC35FA">
            <w:pPr>
              <w:pStyle w:val="29"/>
            </w:pPr>
            <w:r>
              <w:t>Дидактические материалы</w:t>
            </w:r>
          </w:p>
          <w:p w:rsidR="00C574BD" w:rsidRPr="00211119" w:rsidRDefault="00C574BD" w:rsidP="00DC35FA">
            <w:pPr>
              <w:pStyle w:val="29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Pr="00211119" w:rsidRDefault="00C574BD" w:rsidP="00DC3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Оценочные 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Default="00C574BD" w:rsidP="00464D4F">
            <w:pPr>
              <w:pStyle w:val="29"/>
            </w:pPr>
            <w:r>
              <w:t>Карточка. Задания из ОГЭ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Default="00C574BD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Default="00C574BD" w:rsidP="00464D4F">
            <w:pPr>
              <w:pStyle w:val="29"/>
              <w:jc w:val="center"/>
              <w:rPr>
                <w:b/>
              </w:rPr>
            </w:pPr>
          </w:p>
        </w:tc>
      </w:tr>
      <w:tr w:rsidR="00AD53F1" w:rsidRPr="00211119" w:rsidTr="00AB698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C574BD">
            <w:pPr>
              <w:pStyle w:val="29"/>
              <w:jc w:val="center"/>
            </w:pPr>
            <w:r>
              <w:t>4</w:t>
            </w:r>
            <w:r w:rsidR="00C574BD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F03D74" w:rsidRDefault="00AD53F1" w:rsidP="00464D4F">
            <w:pPr>
              <w:pStyle w:val="29"/>
            </w:pPr>
            <w:r>
              <w:t xml:space="preserve">Значения синуса, косинуса и тангенса для углов 30º, 45º и 60º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t>Дидактические материалы</w:t>
            </w:r>
          </w:p>
          <w:p w:rsidR="00AD53F1" w:rsidRPr="00211119" w:rsidRDefault="00AD53F1" w:rsidP="00464D4F">
            <w:pPr>
              <w:pStyle w:val="29"/>
            </w:pPr>
            <w:r>
              <w:t>тест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t>Самооценка домашнего задания</w:t>
            </w:r>
          </w:p>
          <w:p w:rsidR="00AD53F1" w:rsidRPr="00211119" w:rsidRDefault="00AD53F1" w:rsidP="00464D4F">
            <w:pPr>
              <w:pStyle w:val="29"/>
            </w:pPr>
            <w:r>
              <w:t>Оценочные 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t>П.67</w:t>
            </w:r>
          </w:p>
          <w:p w:rsidR="00AD53F1" w:rsidRPr="00272963" w:rsidRDefault="00AD53F1" w:rsidP="00464D4F">
            <w:pPr>
              <w:pStyle w:val="29"/>
            </w:pPr>
            <w:r>
              <w:t>№ 595, 597, 598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</w:tr>
      <w:tr w:rsidR="00AD53F1" w:rsidRPr="00211119" w:rsidTr="00AB698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C574BD" w:rsidP="00464D4F">
            <w:pPr>
              <w:pStyle w:val="29"/>
              <w:jc w:val="center"/>
            </w:pPr>
            <w: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F03D74" w:rsidRDefault="00AD53F1" w:rsidP="00464D4F">
            <w:pPr>
              <w:pStyle w:val="29"/>
            </w:pPr>
            <w:r>
              <w:t>Соотношение между сторонами и углами прямоугольного треугольника</w:t>
            </w:r>
            <w:r w:rsidR="00C574BD">
              <w:t>. Основное тригонометрическое тождество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t>Дидактические материалы</w:t>
            </w:r>
          </w:p>
          <w:p w:rsidR="00AD53F1" w:rsidRPr="00211119" w:rsidRDefault="00AD53F1" w:rsidP="00464D4F">
            <w:pPr>
              <w:pStyle w:val="29"/>
            </w:pPr>
            <w:r>
              <w:t>Самостоятельная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86157E" w:rsidRDefault="00AD53F1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Самооценка домашнего задания</w:t>
            </w:r>
          </w:p>
          <w:p w:rsidR="00AD53F1" w:rsidRDefault="00AD53F1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AD53F1" w:rsidRPr="00211119" w:rsidRDefault="00AD53F1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Телеграмма»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72963" w:rsidRDefault="00AD53F1" w:rsidP="00464D4F">
            <w:pPr>
              <w:pStyle w:val="29"/>
            </w:pPr>
            <w:r>
              <w:t>№ 559, 601, 602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</w:tr>
      <w:tr w:rsidR="00AD53F1" w:rsidRPr="00211119" w:rsidTr="00AB698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C574BD" w:rsidP="00464D4F">
            <w:pPr>
              <w:pStyle w:val="29"/>
              <w:jc w:val="center"/>
            </w:pPr>
            <w: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F03D74" w:rsidRDefault="00AD53F1" w:rsidP="00C574BD">
            <w:pPr>
              <w:pStyle w:val="29"/>
            </w:pPr>
            <w:r>
              <w:t>Контрольная работа № 4 по теме «</w:t>
            </w:r>
            <w:r w:rsidR="00C574BD">
              <w:t xml:space="preserve">Теорема Пифагора </w:t>
            </w:r>
            <w:r w:rsidR="00C574BD">
              <w:lastRenderedPageBreak/>
              <w:t>и начала тригонометрии</w:t>
            </w:r>
            <w:r>
              <w:t>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pStyle w:val="29"/>
            </w:pPr>
            <w:r>
              <w:t>Контрольная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D">
              <w:rPr>
                <w:rFonts w:ascii="Times New Roman" w:hAnsi="Times New Roman" w:cs="Times New Roman"/>
                <w:sz w:val="24"/>
                <w:szCs w:val="24"/>
              </w:rPr>
              <w:t>Лист самооценки в конце изучения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72963" w:rsidRDefault="00AD53F1" w:rsidP="00464D4F">
            <w:pPr>
              <w:pStyle w:val="29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</w:tr>
      <w:tr w:rsidR="00AD53F1" w:rsidRPr="00211119" w:rsidTr="00AB6982">
        <w:trPr>
          <w:trHeight w:val="319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1A7F38">
            <w:pPr>
              <w:pStyle w:val="29"/>
              <w:jc w:val="center"/>
              <w:rPr>
                <w:b/>
              </w:rPr>
            </w:pPr>
            <w:r>
              <w:rPr>
                <w:b/>
              </w:rPr>
              <w:lastRenderedPageBreak/>
              <w:t>Окружность (1</w:t>
            </w:r>
            <w:r w:rsidR="001A7F38">
              <w:rPr>
                <w:b/>
              </w:rPr>
              <w:t>5</w:t>
            </w:r>
            <w:r>
              <w:rPr>
                <w:b/>
              </w:rPr>
              <w:t xml:space="preserve"> часов)</w:t>
            </w:r>
          </w:p>
        </w:tc>
      </w:tr>
      <w:tr w:rsidR="00AD53F1" w:rsidRPr="00211119" w:rsidTr="00AB698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1A7F38" w:rsidP="00464D4F">
            <w:pPr>
              <w:pStyle w:val="29"/>
              <w:jc w:val="center"/>
            </w:pPr>
            <w: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804D85" w:rsidRDefault="00AD53F1" w:rsidP="00C574BD">
            <w:pPr>
              <w:pStyle w:val="29"/>
              <w:rPr>
                <w:i/>
              </w:rPr>
            </w:pPr>
            <w:r>
              <w:t>Окружность, круг, их элементы и свойства. Взаимное расположение прямой и окружности, двух окружност</w:t>
            </w:r>
            <w:r w:rsidR="00C574BD">
              <w:t>ей, общие касательные. Касание окружностей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3F1" w:rsidRPr="000C2672" w:rsidRDefault="00AD53F1" w:rsidP="0046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672">
              <w:rPr>
                <w:rFonts w:ascii="Times New Roman" w:hAnsi="Times New Roman" w:cs="Times New Roman"/>
                <w:sz w:val="24"/>
                <w:szCs w:val="24"/>
              </w:rPr>
              <w:t>Исследовать взаимное расположение прямой и окружности; формулировать определение касательной к окружности; формулировать и доказывать теоремы: о свойстве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672">
              <w:rPr>
                <w:rFonts w:ascii="Times New Roman" w:hAnsi="Times New Roman" w:cs="Times New Roman"/>
                <w:sz w:val="24"/>
                <w:szCs w:val="24"/>
              </w:rPr>
              <w:t>касательной, о признаке касательной, об отрезках касательных, проведённых из одной точки; 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672">
              <w:rPr>
                <w:rFonts w:ascii="Times New Roman" w:hAnsi="Times New Roman" w:cs="Times New Roman"/>
                <w:sz w:val="24"/>
                <w:szCs w:val="24"/>
              </w:rPr>
              <w:t>понятия центрального угла и градусной меры дуги окружности; формулировать и доказывать теоремы: о вписанном угле, о произведении отрезков пересекающихся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672">
              <w:rPr>
                <w:rFonts w:ascii="Times New Roman" w:hAnsi="Times New Roman" w:cs="Times New Roman"/>
                <w:sz w:val="24"/>
                <w:szCs w:val="24"/>
              </w:rPr>
              <w:t xml:space="preserve">хорд; </w:t>
            </w:r>
            <w:proofErr w:type="gramStart"/>
            <w:r w:rsidRPr="000C2672"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 теоремы, связанные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672">
              <w:rPr>
                <w:rFonts w:ascii="Times New Roman" w:hAnsi="Times New Roman" w:cs="Times New Roman"/>
                <w:sz w:val="24"/>
                <w:szCs w:val="24"/>
              </w:rPr>
              <w:t>с замечательными точками треугольника: о биссектрисе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672">
              <w:rPr>
                <w:rFonts w:ascii="Times New Roman" w:hAnsi="Times New Roman" w:cs="Times New Roman"/>
                <w:sz w:val="24"/>
                <w:szCs w:val="24"/>
              </w:rPr>
              <w:t>угла и, как следствие, о пересечении биссектрис треугольника; о серединном перпендикуляре к отрезку и,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672">
              <w:rPr>
                <w:rFonts w:ascii="Times New Roman" w:hAnsi="Times New Roman" w:cs="Times New Roman"/>
                <w:sz w:val="24"/>
                <w:szCs w:val="24"/>
              </w:rPr>
              <w:t>следствие, о пересечении серединных перпендикуляров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672">
              <w:rPr>
                <w:rFonts w:ascii="Times New Roman" w:hAnsi="Times New Roman" w:cs="Times New Roman"/>
                <w:sz w:val="24"/>
                <w:szCs w:val="24"/>
              </w:rPr>
              <w:t>к сторонам треугольника; о пересечении высот треугол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2672">
              <w:rPr>
                <w:rFonts w:ascii="Times New Roman" w:hAnsi="Times New Roman" w:cs="Times New Roman"/>
                <w:sz w:val="24"/>
                <w:szCs w:val="24"/>
              </w:rPr>
              <w:t>ника; формулировать определения окружностей, вписанной в многоугольник и описанной около многоугольника;</w:t>
            </w:r>
            <w:proofErr w:type="gramEnd"/>
          </w:p>
          <w:p w:rsidR="00AD53F1" w:rsidRPr="00412028" w:rsidRDefault="00AD53F1" w:rsidP="0046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672"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 теоремы: об окружности,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672">
              <w:rPr>
                <w:rFonts w:ascii="Times New Roman" w:hAnsi="Times New Roman" w:cs="Times New Roman"/>
                <w:sz w:val="24"/>
                <w:szCs w:val="24"/>
              </w:rPr>
              <w:t>вписанной в треугольник; об окружности, описанной около треугольника; о свойстве сторон описанного четы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2672">
              <w:rPr>
                <w:rFonts w:ascii="Times New Roman" w:hAnsi="Times New Roman" w:cs="Times New Roman"/>
                <w:sz w:val="24"/>
                <w:szCs w:val="24"/>
              </w:rPr>
              <w:t>ёхугольника; о свойстве углов вписанного четырёх</w:t>
            </w:r>
            <w:r w:rsidRPr="00412028">
              <w:rPr>
                <w:rFonts w:ascii="Times New Roman" w:hAnsi="Times New Roman" w:cs="Times New Roman"/>
                <w:sz w:val="24"/>
                <w:szCs w:val="24"/>
              </w:rPr>
              <w:t>угольника; решать задачи на вычисление, доказательство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028">
              <w:rPr>
                <w:rFonts w:ascii="Times New Roman" w:hAnsi="Times New Roman" w:cs="Times New Roman"/>
                <w:sz w:val="24"/>
                <w:szCs w:val="24"/>
              </w:rPr>
              <w:t>и построение, связанные с окружностью, вписанными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028">
              <w:rPr>
                <w:rFonts w:ascii="Times New Roman" w:hAnsi="Times New Roman" w:cs="Times New Roman"/>
                <w:sz w:val="24"/>
                <w:szCs w:val="24"/>
              </w:rPr>
              <w:t>и описанными треугольниками и четырёхугольниками;</w:t>
            </w:r>
          </w:p>
          <w:p w:rsidR="00AD53F1" w:rsidRDefault="00AD53F1" w:rsidP="00464D4F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412028">
              <w:rPr>
                <w:rFonts w:ascii="Times New Roman" w:hAnsi="Times New Roman" w:cs="Times New Roman"/>
                <w:sz w:val="24"/>
                <w:szCs w:val="24"/>
              </w:rPr>
              <w:t>исследовать свойства конфигураций, связанных с окружностью, с помощью компьютерных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pStyle w:val="29"/>
            </w:pPr>
            <w:r w:rsidRPr="00211119">
              <w:t xml:space="preserve">Фронтальный </w:t>
            </w:r>
            <w:r>
              <w:t>опрос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t>Оценочная рубрика для устного ответа</w:t>
            </w:r>
          </w:p>
          <w:p w:rsidR="00AD53F1" w:rsidRPr="00211119" w:rsidRDefault="00AD53F1" w:rsidP="00464D4F">
            <w:pPr>
              <w:pStyle w:val="29"/>
            </w:pPr>
            <w:r>
              <w:t>Самооценка домашнего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t>П.68</w:t>
            </w:r>
          </w:p>
          <w:p w:rsidR="00AD53F1" w:rsidRPr="00272963" w:rsidRDefault="00AD53F1" w:rsidP="00464D4F">
            <w:pPr>
              <w:pStyle w:val="29"/>
            </w:pPr>
            <w:r>
              <w:t>№ 631вг, 632, 633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</w:tr>
      <w:tr w:rsidR="00AD53F1" w:rsidRPr="00211119" w:rsidTr="00AB698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1A7F38">
            <w:pPr>
              <w:pStyle w:val="29"/>
              <w:jc w:val="center"/>
            </w:pPr>
            <w:r>
              <w:t>5</w:t>
            </w:r>
            <w:r w:rsidR="001A7F38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t>Касательная и секущая к окружности, их свойства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t>Дидактические материалы</w:t>
            </w:r>
          </w:p>
          <w:p w:rsidR="00AD53F1" w:rsidRPr="00211119" w:rsidRDefault="00AD53F1" w:rsidP="00464D4F">
            <w:pPr>
              <w:pStyle w:val="29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Оценочные 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t>П.69</w:t>
            </w:r>
          </w:p>
          <w:p w:rsidR="00AD53F1" w:rsidRPr="00272963" w:rsidRDefault="00AD53F1" w:rsidP="00464D4F">
            <w:pPr>
              <w:pStyle w:val="29"/>
            </w:pPr>
            <w:r>
              <w:t>№ 634,636, 639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</w:tr>
      <w:tr w:rsidR="00AD53F1" w:rsidRPr="00211119" w:rsidTr="00AB698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1A7F38" w:rsidP="00464D4F">
            <w:pPr>
              <w:pStyle w:val="29"/>
              <w:jc w:val="center"/>
            </w:pPr>
            <w: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t>Решение задач по теме «Касательная к окружности»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t>Дидактические материалы</w:t>
            </w:r>
          </w:p>
          <w:p w:rsidR="00AD53F1" w:rsidRPr="00211119" w:rsidRDefault="00AD53F1" w:rsidP="00464D4F">
            <w:pPr>
              <w:pStyle w:val="29"/>
            </w:pPr>
            <w:r>
              <w:t>тест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t>Самооценка домашнего задания</w:t>
            </w:r>
          </w:p>
          <w:p w:rsidR="00AD53F1" w:rsidRPr="00211119" w:rsidRDefault="00AD53F1" w:rsidP="00464D4F">
            <w:pPr>
              <w:pStyle w:val="29"/>
            </w:pPr>
            <w:r>
              <w:t>Оценочные 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72963" w:rsidRDefault="00AD53F1" w:rsidP="00464D4F">
            <w:pPr>
              <w:pStyle w:val="29"/>
            </w:pPr>
            <w:r>
              <w:t>№ 641, 643, 645, 648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</w:tr>
      <w:tr w:rsidR="00AD53F1" w:rsidRPr="00211119" w:rsidTr="00AB698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1A7F38" w:rsidP="00464D4F">
            <w:pPr>
              <w:pStyle w:val="29"/>
              <w:jc w:val="center"/>
            </w:pPr>
            <w: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t>Градусная мера дуги окружности. Центральный угол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t>Дидактические материалы</w:t>
            </w:r>
          </w:p>
          <w:p w:rsidR="00AD53F1" w:rsidRPr="00211119" w:rsidRDefault="00AD53F1" w:rsidP="00464D4F">
            <w:pPr>
              <w:pStyle w:val="29"/>
            </w:pPr>
            <w:r>
              <w:t>Самостоятельная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86157E" w:rsidRDefault="00AD53F1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Самооценка домашнего задания</w:t>
            </w:r>
          </w:p>
          <w:p w:rsidR="00AD53F1" w:rsidRDefault="00AD53F1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AD53F1" w:rsidRPr="00211119" w:rsidRDefault="00AD53F1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Телеграмма»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t>П.70,</w:t>
            </w:r>
          </w:p>
          <w:p w:rsidR="00AD53F1" w:rsidRPr="00272963" w:rsidRDefault="00AD53F1" w:rsidP="00464D4F">
            <w:pPr>
              <w:pStyle w:val="29"/>
            </w:pPr>
            <w:r>
              <w:t>№ 649бг, 650б, 651б, 652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</w:tr>
      <w:tr w:rsidR="00AD53F1" w:rsidRPr="00211119" w:rsidTr="00AB698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1A7F38" w:rsidP="00464D4F">
            <w:pPr>
              <w:pStyle w:val="29"/>
              <w:jc w:val="center"/>
            </w:pPr>
            <w: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t>Вписанный угол. Теорема о вписанном угле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 w:rsidRPr="00211119">
              <w:t>Индивидуальная работа в тетрадях</w:t>
            </w:r>
            <w:r>
              <w:t xml:space="preserve">, </w:t>
            </w:r>
          </w:p>
          <w:p w:rsidR="00AD53F1" w:rsidRPr="00211119" w:rsidRDefault="00AD53F1" w:rsidP="00464D4F">
            <w:pPr>
              <w:pStyle w:val="29"/>
            </w:pPr>
            <w:r>
              <w:t>Самостоятельная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pStyle w:val="29"/>
            </w:pPr>
            <w:proofErr w:type="spellStart"/>
            <w:r>
              <w:t>Взаимооценка</w:t>
            </w:r>
            <w:proofErr w:type="spellEnd"/>
            <w:r>
              <w:t xml:space="preserve"> самостоятельной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t>П.71</w:t>
            </w:r>
          </w:p>
          <w:p w:rsidR="00AD53F1" w:rsidRPr="00272963" w:rsidRDefault="00AD53F1" w:rsidP="00464D4F">
            <w:pPr>
              <w:pStyle w:val="29"/>
            </w:pPr>
            <w:r>
              <w:t>№ 654бг, 655, 657, 659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</w:tr>
      <w:tr w:rsidR="001A7F38" w:rsidRPr="00211119" w:rsidTr="00AB698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464D4F">
            <w:pPr>
              <w:pStyle w:val="29"/>
              <w:jc w:val="center"/>
            </w:pPr>
            <w: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464D4F">
            <w:pPr>
              <w:pStyle w:val="29"/>
            </w:pPr>
            <w:r>
              <w:t>Угол между касательной и хордой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F38" w:rsidRDefault="001A7F38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DC35FA">
            <w:pPr>
              <w:pStyle w:val="29"/>
            </w:pPr>
            <w:r>
              <w:t>Дидактические материалы</w:t>
            </w:r>
          </w:p>
          <w:p w:rsidR="001A7F38" w:rsidRPr="00211119" w:rsidRDefault="001A7F38" w:rsidP="00DC35FA">
            <w:pPr>
              <w:pStyle w:val="29"/>
            </w:pPr>
            <w:r>
              <w:t>тест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DC35FA">
            <w:pPr>
              <w:pStyle w:val="29"/>
            </w:pPr>
            <w:r>
              <w:t>Самооценка домашнего задания</w:t>
            </w:r>
          </w:p>
          <w:p w:rsidR="001A7F38" w:rsidRPr="00211119" w:rsidRDefault="001A7F38" w:rsidP="00DC35FA">
            <w:pPr>
              <w:pStyle w:val="29"/>
            </w:pPr>
            <w:r>
              <w:t>Оценочные 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464D4F">
            <w:pPr>
              <w:pStyle w:val="29"/>
            </w:pPr>
            <w:r>
              <w:t>Карточка. Задания из ОГЭ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464D4F">
            <w:pPr>
              <w:pStyle w:val="29"/>
              <w:jc w:val="center"/>
              <w:rPr>
                <w:b/>
              </w:rPr>
            </w:pPr>
          </w:p>
        </w:tc>
      </w:tr>
      <w:tr w:rsidR="001A7F38" w:rsidRPr="00211119" w:rsidTr="00AB698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464D4F">
            <w:pPr>
              <w:pStyle w:val="29"/>
              <w:jc w:val="center"/>
            </w:pPr>
            <w: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464D4F">
            <w:pPr>
              <w:pStyle w:val="29"/>
            </w:pPr>
            <w:r>
              <w:t>Углы между хордами и секущими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F38" w:rsidRDefault="001A7F38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DC35FA">
            <w:pPr>
              <w:pStyle w:val="29"/>
            </w:pPr>
            <w:r>
              <w:t>Дидактические материалы</w:t>
            </w:r>
          </w:p>
          <w:p w:rsidR="001A7F38" w:rsidRPr="00211119" w:rsidRDefault="001A7F38" w:rsidP="00DC35FA">
            <w:pPr>
              <w:pStyle w:val="29"/>
            </w:pPr>
            <w:r>
              <w:t>тест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DC35FA">
            <w:pPr>
              <w:pStyle w:val="29"/>
            </w:pPr>
            <w:r>
              <w:t>Самооценка домашнего задания</w:t>
            </w:r>
          </w:p>
          <w:p w:rsidR="001A7F38" w:rsidRPr="00211119" w:rsidRDefault="001A7F38" w:rsidP="00DC35FA">
            <w:pPr>
              <w:pStyle w:val="29"/>
            </w:pPr>
            <w:r>
              <w:t>Оценочные 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DC35FA">
            <w:pPr>
              <w:pStyle w:val="29"/>
            </w:pPr>
            <w:r>
              <w:t>Дидактические материалы</w:t>
            </w:r>
          </w:p>
          <w:p w:rsidR="001A7F38" w:rsidRPr="00211119" w:rsidRDefault="001A7F38" w:rsidP="00DC35FA">
            <w:pPr>
              <w:pStyle w:val="29"/>
            </w:pPr>
            <w:r>
              <w:t>тест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464D4F">
            <w:pPr>
              <w:pStyle w:val="29"/>
              <w:jc w:val="center"/>
              <w:rPr>
                <w:b/>
              </w:rPr>
            </w:pPr>
          </w:p>
        </w:tc>
      </w:tr>
      <w:tr w:rsidR="00AD53F1" w:rsidRPr="00211119" w:rsidTr="00AB698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1A7F38" w:rsidP="001A7F38">
            <w:pPr>
              <w:pStyle w:val="29"/>
              <w:jc w:val="center"/>
            </w:pPr>
            <w: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t>Теорема об отрезках пересекающихся хорд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pStyle w:val="29"/>
            </w:pPr>
            <w:r w:rsidRPr="00211119">
              <w:t>ФО,</w:t>
            </w:r>
          </w:p>
          <w:p w:rsidR="00AD53F1" w:rsidRPr="00211119" w:rsidRDefault="00AD53F1" w:rsidP="00464D4F">
            <w:pPr>
              <w:pStyle w:val="29"/>
            </w:pPr>
            <w:r w:rsidRPr="00211119">
              <w:t>Индивидуальная работа у доски</w:t>
            </w:r>
            <w:r>
              <w:t xml:space="preserve">, </w:t>
            </w:r>
            <w:r>
              <w:lastRenderedPageBreak/>
              <w:t>практическая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86157E" w:rsidRDefault="00AD53F1" w:rsidP="00464D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деятельности</w:t>
            </w:r>
          </w:p>
          <w:p w:rsidR="00AD53F1" w:rsidRPr="00211119" w:rsidRDefault="00AD53F1" w:rsidP="00464D4F">
            <w:pPr>
              <w:pStyle w:val="2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lastRenderedPageBreak/>
              <w:t>П.71</w:t>
            </w:r>
          </w:p>
          <w:p w:rsidR="00AD53F1" w:rsidRPr="00272963" w:rsidRDefault="00AD53F1" w:rsidP="00464D4F">
            <w:pPr>
              <w:pStyle w:val="29"/>
            </w:pPr>
            <w:r>
              <w:t xml:space="preserve">№ 666бв, 671б, 660, </w:t>
            </w:r>
            <w:r>
              <w:lastRenderedPageBreak/>
              <w:t>668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</w:tr>
      <w:tr w:rsidR="00AD53F1" w:rsidRPr="00211119" w:rsidTr="00AB698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1A7F38">
            <w:pPr>
              <w:pStyle w:val="29"/>
              <w:jc w:val="center"/>
            </w:pPr>
            <w:r>
              <w:lastRenderedPageBreak/>
              <w:t>5</w:t>
            </w:r>
            <w:r w:rsidR="001A7F38"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t>Решение задач по теме «Центральные и вписанные углы»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t>тест</w:t>
            </w:r>
          </w:p>
          <w:p w:rsidR="00AD53F1" w:rsidRPr="00211119" w:rsidRDefault="00AD53F1" w:rsidP="00464D4F">
            <w:pPr>
              <w:pStyle w:val="29"/>
            </w:pPr>
            <w:r w:rsidRPr="00211119">
              <w:t>Самостоятельная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86157E" w:rsidRDefault="00AD53F1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методика «Работа над ошибками</w:t>
            </w:r>
          </w:p>
          <w:p w:rsidR="00AD53F1" w:rsidRPr="0086157E" w:rsidRDefault="00AD53F1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Оценочная рубрика для устного ответа</w:t>
            </w:r>
          </w:p>
          <w:p w:rsidR="00AD53F1" w:rsidRPr="00211119" w:rsidRDefault="00AD53F1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Самооценка домашнего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72963" w:rsidRDefault="00AD53F1" w:rsidP="00464D4F">
            <w:pPr>
              <w:pStyle w:val="29"/>
            </w:pPr>
            <w:r>
              <w:t>№ 661, 663, 672, 673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</w:tr>
      <w:tr w:rsidR="001A7F38" w:rsidRPr="00211119" w:rsidTr="00AB698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1A7F38">
            <w:pPr>
              <w:pStyle w:val="29"/>
              <w:jc w:val="center"/>
            </w:pPr>
            <w: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Pr="00804D85" w:rsidRDefault="001A7F38" w:rsidP="00DC35FA">
            <w:pPr>
              <w:pStyle w:val="29"/>
              <w:rPr>
                <w:i/>
              </w:rPr>
            </w:pPr>
            <w:r>
              <w:t>Вписанная окружность для треугольников, четырехугольников, правильных многоугольников</w:t>
            </w:r>
            <w:r>
              <w:rPr>
                <w:i/>
              </w:rPr>
              <w:t xml:space="preserve">.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F38" w:rsidRDefault="001A7F38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Pr="00211119" w:rsidRDefault="001A7F38" w:rsidP="00DC35FA">
            <w:pPr>
              <w:pStyle w:val="29"/>
            </w:pPr>
            <w:r w:rsidRPr="00211119">
              <w:t>Индивидуальная работа в тетрадях</w:t>
            </w:r>
            <w:r>
              <w:t xml:space="preserve">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Pr="00211119" w:rsidRDefault="001A7F38" w:rsidP="00DC3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DC35FA">
            <w:pPr>
              <w:pStyle w:val="29"/>
            </w:pPr>
            <w:r>
              <w:t>П.74</w:t>
            </w:r>
          </w:p>
          <w:p w:rsidR="001A7F38" w:rsidRPr="00272963" w:rsidRDefault="001A7F38" w:rsidP="00DC35FA">
            <w:pPr>
              <w:pStyle w:val="29"/>
            </w:pPr>
            <w:r>
              <w:t>№ 689, 692, 693б, 694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464D4F">
            <w:pPr>
              <w:pStyle w:val="29"/>
              <w:jc w:val="center"/>
              <w:rPr>
                <w:b/>
              </w:rPr>
            </w:pPr>
          </w:p>
        </w:tc>
      </w:tr>
      <w:tr w:rsidR="001A7F38" w:rsidRPr="00211119" w:rsidTr="00AB698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1A7F38">
            <w:pPr>
              <w:pStyle w:val="29"/>
              <w:jc w:val="center"/>
            </w:pPr>
            <w: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DC35FA">
            <w:pPr>
              <w:pStyle w:val="29"/>
            </w:pPr>
            <w:r>
              <w:t>Свойство описанного четырехугольника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F38" w:rsidRDefault="001A7F38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DC35FA">
            <w:pPr>
              <w:pStyle w:val="29"/>
            </w:pPr>
            <w:r>
              <w:t>Фронтальный опрос</w:t>
            </w:r>
          </w:p>
          <w:p w:rsidR="001A7F38" w:rsidRPr="00211119" w:rsidRDefault="001A7F38" w:rsidP="00DC35FA">
            <w:pPr>
              <w:pStyle w:val="29"/>
            </w:pPr>
            <w:r>
              <w:t>тест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Pr="00211119" w:rsidRDefault="001A7F38" w:rsidP="00DC3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Самооценка домашнего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DC35FA">
            <w:pPr>
              <w:pStyle w:val="29"/>
            </w:pPr>
            <w:r>
              <w:t>П.74</w:t>
            </w:r>
          </w:p>
          <w:p w:rsidR="001A7F38" w:rsidRPr="00272963" w:rsidRDefault="001A7F38" w:rsidP="00DC35FA">
            <w:pPr>
              <w:pStyle w:val="29"/>
            </w:pPr>
            <w:r>
              <w:t>№ 695, 699, 700, 701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464D4F">
            <w:pPr>
              <w:pStyle w:val="29"/>
              <w:jc w:val="center"/>
              <w:rPr>
                <w:b/>
              </w:rPr>
            </w:pPr>
          </w:p>
        </w:tc>
      </w:tr>
      <w:tr w:rsidR="001A7F38" w:rsidRPr="00211119" w:rsidTr="00AB698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1A7F38">
            <w:pPr>
              <w:pStyle w:val="29"/>
              <w:jc w:val="center"/>
            </w:pPr>
            <w: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DC35FA">
            <w:pPr>
              <w:pStyle w:val="29"/>
            </w:pPr>
            <w:r>
              <w:t>Описанная окружность для треугольников, четырехугольников, правильных многоугольников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F38" w:rsidRDefault="001A7F38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Pr="00211119" w:rsidRDefault="001A7F38" w:rsidP="00DC35FA">
            <w:pPr>
              <w:pStyle w:val="29"/>
            </w:pPr>
            <w:r>
              <w:t>Теоретический опрос</w:t>
            </w:r>
          </w:p>
          <w:p w:rsidR="001A7F38" w:rsidRPr="00211119" w:rsidRDefault="001A7F38" w:rsidP="00DC35FA">
            <w:pPr>
              <w:pStyle w:val="29"/>
            </w:pPr>
            <w:r>
              <w:t>тест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Pr="00211119" w:rsidRDefault="001A7F38" w:rsidP="00DC3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861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теоретического опроса</w:t>
            </w: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, методика «Работа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DC35FA">
            <w:pPr>
              <w:pStyle w:val="29"/>
            </w:pPr>
            <w:r>
              <w:t>П.75</w:t>
            </w:r>
          </w:p>
          <w:p w:rsidR="001A7F38" w:rsidRPr="00272963" w:rsidRDefault="001A7F38" w:rsidP="00DC35FA">
            <w:pPr>
              <w:pStyle w:val="29"/>
            </w:pPr>
            <w:r>
              <w:t>№ 702б, 705б, 707, 711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464D4F">
            <w:pPr>
              <w:pStyle w:val="29"/>
              <w:jc w:val="center"/>
              <w:rPr>
                <w:b/>
              </w:rPr>
            </w:pPr>
          </w:p>
        </w:tc>
      </w:tr>
      <w:tr w:rsidR="001A7F38" w:rsidRPr="00211119" w:rsidTr="00AB698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1A7F38">
            <w:pPr>
              <w:pStyle w:val="29"/>
              <w:jc w:val="center"/>
            </w:pPr>
            <w: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DC35FA">
            <w:pPr>
              <w:pStyle w:val="29"/>
            </w:pPr>
            <w:r>
              <w:t>Свойство вписанного четырехугольника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F38" w:rsidRDefault="001A7F38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Pr="00211119" w:rsidRDefault="001A7F38" w:rsidP="00DC35FA">
            <w:pPr>
              <w:pStyle w:val="29"/>
            </w:pPr>
            <w:r w:rsidRPr="00211119">
              <w:t>Индивидуальная работа в тетрадях</w:t>
            </w:r>
            <w:r>
              <w:t xml:space="preserve">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Pr="00211119" w:rsidRDefault="001A7F38" w:rsidP="00DC3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Pr="00272963" w:rsidRDefault="001A7F38" w:rsidP="00DC35FA">
            <w:pPr>
              <w:pStyle w:val="29"/>
            </w:pPr>
            <w:r>
              <w:t>№ 709, 710, 731, 735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464D4F">
            <w:pPr>
              <w:pStyle w:val="29"/>
              <w:jc w:val="center"/>
              <w:rPr>
                <w:b/>
              </w:rPr>
            </w:pPr>
          </w:p>
        </w:tc>
      </w:tr>
      <w:tr w:rsidR="001A7F38" w:rsidRPr="00211119" w:rsidTr="00AB698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1A7F38">
            <w:pPr>
              <w:pStyle w:val="29"/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Pr="00804D85" w:rsidRDefault="001A7F38" w:rsidP="001A7F38">
            <w:pPr>
              <w:pStyle w:val="29"/>
              <w:rPr>
                <w:i/>
              </w:rPr>
            </w:pPr>
            <w:r>
              <w:t>Применение свойств и признаков описанных и вписанных окружностей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F38" w:rsidRDefault="001A7F38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Pr="00211119" w:rsidRDefault="001A7F38" w:rsidP="00DC35FA">
            <w:pPr>
              <w:pStyle w:val="29"/>
            </w:pPr>
            <w:r w:rsidRPr="00211119">
              <w:t xml:space="preserve">Фронтальный </w:t>
            </w:r>
            <w:r>
              <w:t>опрос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DC35FA">
            <w:pPr>
              <w:pStyle w:val="29"/>
            </w:pPr>
            <w:r>
              <w:t>Оценочная рубрика для устного ответа</w:t>
            </w:r>
          </w:p>
          <w:p w:rsidR="001A7F38" w:rsidRPr="00211119" w:rsidRDefault="001A7F38" w:rsidP="00DC35FA">
            <w:pPr>
              <w:pStyle w:val="29"/>
            </w:pPr>
            <w:r>
              <w:t>Самооценка домашнего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Pr="00272963" w:rsidRDefault="001A7F38" w:rsidP="00DC35FA">
            <w:pPr>
              <w:pStyle w:val="29"/>
            </w:pPr>
            <w:r>
              <w:t>№ 726, 728, 722, 734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8" w:rsidRDefault="001A7F38" w:rsidP="00464D4F">
            <w:pPr>
              <w:pStyle w:val="29"/>
              <w:jc w:val="center"/>
              <w:rPr>
                <w:b/>
              </w:rPr>
            </w:pPr>
          </w:p>
        </w:tc>
      </w:tr>
      <w:tr w:rsidR="00AD53F1" w:rsidRPr="00211119" w:rsidTr="00AB698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1A7F38">
            <w:pPr>
              <w:pStyle w:val="29"/>
              <w:jc w:val="center"/>
            </w:pPr>
            <w:r>
              <w:t>6</w:t>
            </w:r>
            <w:r w:rsidR="001A7F38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</w:pPr>
            <w:r>
              <w:t>Контрольная работа № 5 по теме «Окружность»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pStyle w:val="29"/>
            </w:pPr>
            <w:r>
              <w:t>Контрольная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21D">
              <w:rPr>
                <w:rFonts w:ascii="Times New Roman" w:hAnsi="Times New Roman" w:cs="Times New Roman"/>
                <w:sz w:val="24"/>
                <w:szCs w:val="24"/>
              </w:rPr>
              <w:t>Лист самооценки в конце изучения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72963" w:rsidRDefault="00AD53F1" w:rsidP="00464D4F">
            <w:pPr>
              <w:pStyle w:val="29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Default="00AD53F1" w:rsidP="00464D4F">
            <w:pPr>
              <w:pStyle w:val="29"/>
              <w:jc w:val="center"/>
              <w:rPr>
                <w:b/>
              </w:rPr>
            </w:pPr>
          </w:p>
        </w:tc>
      </w:tr>
      <w:tr w:rsidR="00AD53F1" w:rsidRPr="00211119" w:rsidTr="00AB6982">
        <w:trPr>
          <w:trHeight w:val="319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pStyle w:val="29"/>
              <w:jc w:val="center"/>
              <w:rPr>
                <w:b/>
              </w:rPr>
            </w:pPr>
            <w:r w:rsidRPr="00211119">
              <w:rPr>
                <w:b/>
              </w:rPr>
              <w:t>Итоговое повторение (</w:t>
            </w:r>
            <w:r w:rsidR="001A7F38">
              <w:rPr>
                <w:b/>
              </w:rPr>
              <w:t>3</w:t>
            </w:r>
            <w:r w:rsidRPr="00211119">
              <w:rPr>
                <w:b/>
              </w:rPr>
              <w:t xml:space="preserve"> ч</w:t>
            </w:r>
            <w:r w:rsidR="001A7F38">
              <w:rPr>
                <w:b/>
              </w:rPr>
              <w:t>аса</w:t>
            </w:r>
            <w:r w:rsidRPr="00211119">
              <w:rPr>
                <w:b/>
              </w:rPr>
              <w:t>)</w:t>
            </w:r>
          </w:p>
        </w:tc>
      </w:tr>
      <w:tr w:rsidR="0078591B" w:rsidRPr="00211119" w:rsidTr="00AB6982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1B" w:rsidRPr="00211119" w:rsidRDefault="0078591B" w:rsidP="00464D4F">
            <w:pPr>
              <w:pStyle w:val="29"/>
            </w:pPr>
            <w: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1B" w:rsidRPr="00211119" w:rsidRDefault="0078591B" w:rsidP="00464D4F">
            <w:pPr>
              <w:pStyle w:val="29"/>
            </w:pPr>
            <w:r>
              <w:t>Треугольники: равенство, подобие, площади, тригонометрия, формулы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1B" w:rsidRPr="00211119" w:rsidRDefault="0078591B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1B" w:rsidRPr="00F0570C" w:rsidRDefault="0078591B" w:rsidP="00DC35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570C">
              <w:rPr>
                <w:rFonts w:ascii="Times New Roman" w:hAnsi="Times New Roman" w:cs="Times New Roman"/>
                <w:sz w:val="24"/>
              </w:rPr>
              <w:t>Дидактический материал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1B" w:rsidRPr="00F0570C" w:rsidRDefault="0078591B" w:rsidP="00DC3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C">
              <w:rPr>
                <w:rFonts w:ascii="Times New Roman" w:hAnsi="Times New Roman" w:cs="Times New Roman"/>
                <w:sz w:val="24"/>
                <w:szCs w:val="24"/>
              </w:rPr>
              <w:t>методика «Работа над ошибками»</w:t>
            </w:r>
          </w:p>
          <w:p w:rsidR="0078591B" w:rsidRPr="00211119" w:rsidRDefault="0078591B" w:rsidP="00DC35FA">
            <w:pPr>
              <w:pStyle w:val="2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1B" w:rsidRPr="00211119" w:rsidRDefault="0078591B" w:rsidP="00DC35FA">
            <w:pPr>
              <w:pStyle w:val="29"/>
            </w:pPr>
            <w:r>
              <w:t xml:space="preserve">Карточка. Выполнить задания на доказательство </w:t>
            </w:r>
            <w:r>
              <w:lastRenderedPageBreak/>
              <w:t>равенства и подобия треугольников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1B" w:rsidRPr="00211119" w:rsidRDefault="0078591B" w:rsidP="00464D4F">
            <w:pPr>
              <w:pStyle w:val="29"/>
            </w:pPr>
          </w:p>
        </w:tc>
      </w:tr>
      <w:tr w:rsidR="00AD53F1" w:rsidRPr="00211119" w:rsidTr="00AB6982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F1" w:rsidRPr="00211119" w:rsidRDefault="00AD53F1" w:rsidP="00464D4F">
            <w:pPr>
              <w:pStyle w:val="29"/>
            </w:pPr>
            <w:r w:rsidRPr="00211119">
              <w:lastRenderedPageBreak/>
              <w:t>6</w:t>
            </w: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78591B">
            <w:pPr>
              <w:pStyle w:val="29"/>
            </w:pPr>
            <w:r w:rsidRPr="00211119">
              <w:t xml:space="preserve"> </w:t>
            </w:r>
            <w:r w:rsidR="0078591B">
              <w:t>Четырехугольники. Параллелограммы и трапеции. Правильные многоугольники. Правильные призмы и пирамиды.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F0570C" w:rsidRDefault="00AD53F1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570C">
              <w:rPr>
                <w:rFonts w:ascii="Times New Roman" w:hAnsi="Times New Roman" w:cs="Times New Roman"/>
                <w:sz w:val="24"/>
              </w:rPr>
              <w:t>Дидактический материал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F0570C" w:rsidRDefault="00AD53F1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C">
              <w:rPr>
                <w:rFonts w:ascii="Times New Roman" w:hAnsi="Times New Roman" w:cs="Times New Roman"/>
                <w:sz w:val="24"/>
                <w:szCs w:val="24"/>
              </w:rPr>
              <w:t>методика «Работа над ошибками»</w:t>
            </w:r>
          </w:p>
          <w:p w:rsidR="00AD53F1" w:rsidRPr="00211119" w:rsidRDefault="00AD53F1" w:rsidP="00464D4F">
            <w:pPr>
              <w:pStyle w:val="2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78591B" w:rsidP="00464D4F">
            <w:pPr>
              <w:pStyle w:val="29"/>
            </w:pPr>
            <w:r>
              <w:t>Карточка. Выполнить задания из ОГЭ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pStyle w:val="29"/>
            </w:pPr>
          </w:p>
        </w:tc>
      </w:tr>
      <w:tr w:rsidR="00AD53F1" w:rsidRPr="00211119" w:rsidTr="00AB6982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F1" w:rsidRPr="00211119" w:rsidRDefault="00AD53F1" w:rsidP="00464D4F">
            <w:pPr>
              <w:pStyle w:val="29"/>
            </w:pPr>
            <w:r w:rsidRPr="00211119">
              <w:t>6</w:t>
            </w: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pStyle w:val="29"/>
            </w:pPr>
            <w:r>
              <w:t>Итоговая контрольная работа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pStyle w:val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F0570C" w:rsidRDefault="00AD53F1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570C">
              <w:rPr>
                <w:rFonts w:ascii="Times New Roman" w:hAnsi="Times New Roman" w:cs="Times New Roman"/>
                <w:sz w:val="24"/>
              </w:rPr>
              <w:t>Дидактический материал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F0570C" w:rsidRDefault="00AD53F1" w:rsidP="00464D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методика «Работа над ошибками</w:t>
            </w:r>
            <w:r w:rsidRPr="006815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pStyle w:val="29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1" w:rsidRPr="00211119" w:rsidRDefault="00AD53F1" w:rsidP="00464D4F">
            <w:pPr>
              <w:pStyle w:val="29"/>
            </w:pPr>
          </w:p>
        </w:tc>
      </w:tr>
    </w:tbl>
    <w:p w:rsidR="00AB6982" w:rsidRDefault="00AB6982" w:rsidP="00E61149">
      <w:pPr>
        <w:spacing w:line="264" w:lineRule="auto"/>
        <w:ind w:firstLine="600"/>
        <w:jc w:val="center"/>
        <w:rPr>
          <w:rFonts w:ascii="Times New Roman" w:hAnsi="Times New Roman" w:cs="Times New Roman"/>
          <w:b/>
          <w:sz w:val="28"/>
        </w:rPr>
      </w:pPr>
    </w:p>
    <w:p w:rsidR="00AB6982" w:rsidRDefault="00AB6982" w:rsidP="00E61149">
      <w:pPr>
        <w:spacing w:line="264" w:lineRule="auto"/>
        <w:ind w:firstLine="600"/>
        <w:jc w:val="center"/>
        <w:rPr>
          <w:rFonts w:ascii="Times New Roman" w:hAnsi="Times New Roman" w:cs="Times New Roman"/>
          <w:b/>
          <w:sz w:val="28"/>
        </w:rPr>
      </w:pPr>
    </w:p>
    <w:p w:rsidR="00AB6982" w:rsidRDefault="00AB6982" w:rsidP="00E61149">
      <w:pPr>
        <w:spacing w:line="264" w:lineRule="auto"/>
        <w:ind w:firstLine="600"/>
        <w:jc w:val="center"/>
        <w:rPr>
          <w:rFonts w:ascii="Times New Roman" w:hAnsi="Times New Roman" w:cs="Times New Roman"/>
          <w:b/>
          <w:sz w:val="28"/>
        </w:rPr>
      </w:pPr>
    </w:p>
    <w:p w:rsidR="00AB6982" w:rsidRDefault="00AB6982" w:rsidP="00E61149">
      <w:pPr>
        <w:spacing w:line="264" w:lineRule="auto"/>
        <w:ind w:firstLine="600"/>
        <w:jc w:val="center"/>
        <w:rPr>
          <w:rFonts w:ascii="Times New Roman" w:hAnsi="Times New Roman" w:cs="Times New Roman"/>
          <w:b/>
          <w:sz w:val="28"/>
        </w:rPr>
      </w:pPr>
    </w:p>
    <w:p w:rsidR="00AB6982" w:rsidRDefault="00AB6982" w:rsidP="00E61149">
      <w:pPr>
        <w:spacing w:line="264" w:lineRule="auto"/>
        <w:ind w:firstLine="600"/>
        <w:jc w:val="center"/>
        <w:rPr>
          <w:rFonts w:ascii="Times New Roman" w:hAnsi="Times New Roman" w:cs="Times New Roman"/>
          <w:b/>
          <w:sz w:val="28"/>
        </w:rPr>
      </w:pPr>
    </w:p>
    <w:p w:rsidR="00AB6982" w:rsidRDefault="00AB6982" w:rsidP="00E61149">
      <w:pPr>
        <w:spacing w:line="264" w:lineRule="auto"/>
        <w:ind w:firstLine="600"/>
        <w:jc w:val="center"/>
        <w:rPr>
          <w:rFonts w:ascii="Times New Roman" w:hAnsi="Times New Roman" w:cs="Times New Roman"/>
          <w:b/>
          <w:sz w:val="28"/>
        </w:rPr>
      </w:pPr>
    </w:p>
    <w:p w:rsidR="00AB6982" w:rsidRDefault="00AB6982" w:rsidP="00E61149">
      <w:pPr>
        <w:spacing w:line="264" w:lineRule="auto"/>
        <w:ind w:firstLine="600"/>
        <w:jc w:val="center"/>
        <w:rPr>
          <w:rFonts w:ascii="Times New Roman" w:hAnsi="Times New Roman" w:cs="Times New Roman"/>
          <w:b/>
          <w:sz w:val="28"/>
        </w:rPr>
      </w:pPr>
    </w:p>
    <w:p w:rsidR="00AB6982" w:rsidRDefault="00AB6982" w:rsidP="00E61149">
      <w:pPr>
        <w:spacing w:line="264" w:lineRule="auto"/>
        <w:ind w:firstLine="600"/>
        <w:jc w:val="center"/>
        <w:rPr>
          <w:rFonts w:ascii="Times New Roman" w:hAnsi="Times New Roman" w:cs="Times New Roman"/>
          <w:b/>
          <w:sz w:val="28"/>
        </w:rPr>
      </w:pPr>
    </w:p>
    <w:p w:rsidR="00AB6982" w:rsidRDefault="00AB6982" w:rsidP="00E61149">
      <w:pPr>
        <w:spacing w:line="264" w:lineRule="auto"/>
        <w:ind w:firstLine="600"/>
        <w:jc w:val="center"/>
        <w:rPr>
          <w:rFonts w:ascii="Times New Roman" w:hAnsi="Times New Roman" w:cs="Times New Roman"/>
          <w:b/>
          <w:sz w:val="28"/>
        </w:rPr>
      </w:pPr>
    </w:p>
    <w:p w:rsidR="0078591B" w:rsidRDefault="0078591B" w:rsidP="00E61149">
      <w:pPr>
        <w:spacing w:line="264" w:lineRule="auto"/>
        <w:ind w:firstLine="600"/>
        <w:jc w:val="center"/>
        <w:rPr>
          <w:rFonts w:ascii="Times New Roman" w:hAnsi="Times New Roman" w:cs="Times New Roman"/>
          <w:b/>
          <w:sz w:val="28"/>
        </w:rPr>
      </w:pPr>
    </w:p>
    <w:p w:rsidR="0078591B" w:rsidRDefault="0078591B" w:rsidP="00E61149">
      <w:pPr>
        <w:spacing w:line="264" w:lineRule="auto"/>
        <w:ind w:firstLine="600"/>
        <w:jc w:val="center"/>
        <w:rPr>
          <w:rFonts w:ascii="Times New Roman" w:hAnsi="Times New Roman" w:cs="Times New Roman"/>
          <w:b/>
          <w:sz w:val="28"/>
        </w:rPr>
      </w:pPr>
    </w:p>
    <w:p w:rsidR="00AB6982" w:rsidRDefault="00AB6982" w:rsidP="00E61149">
      <w:pPr>
        <w:spacing w:line="264" w:lineRule="auto"/>
        <w:ind w:firstLine="600"/>
        <w:jc w:val="center"/>
        <w:rPr>
          <w:rFonts w:ascii="Times New Roman" w:hAnsi="Times New Roman" w:cs="Times New Roman"/>
          <w:b/>
          <w:sz w:val="28"/>
        </w:rPr>
      </w:pPr>
    </w:p>
    <w:p w:rsidR="00AB6982" w:rsidRDefault="00AB6982" w:rsidP="00E61149">
      <w:pPr>
        <w:spacing w:line="264" w:lineRule="auto"/>
        <w:ind w:firstLine="600"/>
        <w:jc w:val="center"/>
        <w:rPr>
          <w:rFonts w:ascii="Times New Roman" w:hAnsi="Times New Roman" w:cs="Times New Roman"/>
          <w:b/>
          <w:sz w:val="28"/>
        </w:rPr>
      </w:pPr>
    </w:p>
    <w:p w:rsidR="00E61149" w:rsidRPr="00E42419" w:rsidRDefault="00E61149" w:rsidP="00E61149">
      <w:pPr>
        <w:spacing w:line="264" w:lineRule="auto"/>
        <w:ind w:firstLine="60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</w:t>
      </w:r>
      <w:r w:rsidRPr="00E42419">
        <w:rPr>
          <w:rFonts w:ascii="Times New Roman" w:hAnsi="Times New Roman" w:cs="Times New Roman"/>
          <w:b/>
          <w:sz w:val="28"/>
        </w:rPr>
        <w:t>ематическое планирование 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3036"/>
      </w:tblGrid>
      <w:tr w:rsidR="00E61149" w:rsidTr="00464D4F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1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61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E61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E61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1149" w:rsidRPr="00E61149" w:rsidRDefault="00E61149" w:rsidP="00E61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61149" w:rsidRPr="00E61149" w:rsidRDefault="00E61149" w:rsidP="00E61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61149" w:rsidRPr="00E61149" w:rsidRDefault="00E61149" w:rsidP="00E61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49" w:rsidTr="00005465">
        <w:trPr>
          <w:trHeight w:val="778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149" w:rsidRPr="00E61149" w:rsidRDefault="00E61149" w:rsidP="00E61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149" w:rsidRPr="00E61149" w:rsidRDefault="00E61149" w:rsidP="00E61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61149" w:rsidRPr="00E61149" w:rsidRDefault="00E61149" w:rsidP="00E61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61149" w:rsidRPr="00E61149" w:rsidRDefault="00E61149" w:rsidP="00E61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61149" w:rsidRPr="00E61149" w:rsidRDefault="00E61149" w:rsidP="00E61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149" w:rsidRPr="00E61149" w:rsidRDefault="00E61149" w:rsidP="00E61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49" w:rsidRPr="001C5CD3" w:rsidTr="00464D4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Введение. Повторение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E61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E61149" w:rsidRPr="001C5CD3" w:rsidTr="00464D4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Векторы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0054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00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E61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E61149" w:rsidRPr="001C5CD3" w:rsidTr="00464D4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61149" w:rsidRPr="00005465" w:rsidRDefault="00005465" w:rsidP="000054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Декартовы координаты на плоскости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E61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E61149" w:rsidRPr="001C5CD3" w:rsidTr="00464D4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61149" w:rsidRPr="00005465" w:rsidRDefault="00005465" w:rsidP="000054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00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E61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E61149" w:rsidRPr="001C5CD3" w:rsidTr="00464D4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61149" w:rsidRPr="00005465" w:rsidRDefault="00005465" w:rsidP="00E6114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Правильные многоугольники. Длина окружности и площадь круга.  Вычисление площадей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E61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E61149" w:rsidRPr="001C5CD3" w:rsidTr="00464D4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005465" w:rsidP="00E6114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подобия. Метрические отношения в окружности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005465" w:rsidP="00E61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005465" w:rsidP="00E61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1149" w:rsidRPr="001C5CD3" w:rsidTr="00464D4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005465" w:rsidP="000054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Движения плоскости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005465" w:rsidP="00E61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005465" w:rsidP="00E61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1149" w:rsidRPr="001C5CD3" w:rsidTr="00464D4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005465" w:rsidP="00E61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005465" w:rsidP="00E61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61149"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E61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E61149" w:rsidTr="0046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1149" w:rsidRPr="00E61149" w:rsidRDefault="00E61149" w:rsidP="00E61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149" w:rsidRDefault="00E61149" w:rsidP="00E61149">
      <w:pPr>
        <w:autoSpaceDE w:val="0"/>
        <w:spacing w:line="14" w:lineRule="exact"/>
      </w:pPr>
    </w:p>
    <w:p w:rsidR="00E61149" w:rsidRDefault="00E61149" w:rsidP="00E61149">
      <w:pPr>
        <w:jc w:val="center"/>
        <w:rPr>
          <w:rFonts w:ascii="Times New Roman" w:hAnsi="Times New Roman" w:cs="Times New Roman"/>
          <w:b/>
          <w:sz w:val="28"/>
        </w:rPr>
      </w:pPr>
      <w:r w:rsidRPr="00381045">
        <w:rPr>
          <w:rFonts w:ascii="Times New Roman" w:hAnsi="Times New Roman" w:cs="Times New Roman"/>
          <w:b/>
          <w:sz w:val="28"/>
        </w:rPr>
        <w:t>Поурочное планирование 9 класс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44"/>
        <w:gridCol w:w="2126"/>
        <w:gridCol w:w="142"/>
        <w:gridCol w:w="4961"/>
        <w:gridCol w:w="2268"/>
        <w:gridCol w:w="1843"/>
        <w:gridCol w:w="2528"/>
        <w:gridCol w:w="24"/>
        <w:gridCol w:w="992"/>
      </w:tblGrid>
      <w:tr w:rsidR="00E61149" w:rsidRPr="00A44863" w:rsidTr="00CD7E6B">
        <w:trPr>
          <w:trHeight w:val="428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149" w:rsidRPr="00A44863" w:rsidRDefault="00E61149" w:rsidP="00464D4F">
            <w:pPr>
              <w:pStyle w:val="19"/>
              <w:rPr>
                <w:b/>
              </w:rPr>
            </w:pPr>
            <w:r w:rsidRPr="00A44863">
              <w:rPr>
                <w:b/>
              </w:rPr>
              <w:t>№ урока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149" w:rsidRPr="00A44863" w:rsidRDefault="00E61149" w:rsidP="00464D4F">
            <w:pPr>
              <w:pStyle w:val="19"/>
              <w:rPr>
                <w:b/>
              </w:rPr>
            </w:pPr>
            <w:r w:rsidRPr="00A44863">
              <w:rPr>
                <w:b/>
              </w:rPr>
              <w:t>Тема и Содержание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149" w:rsidRPr="00A44863" w:rsidRDefault="00E61149" w:rsidP="00464D4F">
            <w:pPr>
              <w:pStyle w:val="19"/>
              <w:rPr>
                <w:b/>
              </w:rPr>
            </w:pPr>
            <w:r w:rsidRPr="00A44863">
              <w:rPr>
                <w:b/>
              </w:rPr>
              <w:t>Основные виды учебной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149" w:rsidRPr="00A44863" w:rsidRDefault="00E61149" w:rsidP="00464D4F">
            <w:pPr>
              <w:pStyle w:val="19"/>
              <w:rPr>
                <w:b/>
              </w:rPr>
            </w:pPr>
            <w:r w:rsidRPr="00A44863">
              <w:rPr>
                <w:b/>
              </w:rPr>
              <w:t>Форма контроля</w:t>
            </w:r>
          </w:p>
          <w:p w:rsidR="00E61149" w:rsidRPr="00A44863" w:rsidRDefault="00E61149" w:rsidP="00464D4F">
            <w:pPr>
              <w:pStyle w:val="19"/>
              <w:rPr>
                <w:b/>
              </w:rPr>
            </w:pPr>
            <w:r w:rsidRPr="00A44863">
              <w:rPr>
                <w:b/>
              </w:rPr>
              <w:t>Оценивание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149" w:rsidRPr="00A44863" w:rsidRDefault="00E61149" w:rsidP="00464D4F">
            <w:pPr>
              <w:pStyle w:val="19"/>
              <w:rPr>
                <w:b/>
              </w:rPr>
            </w:pPr>
            <w:r w:rsidRPr="00A44863">
              <w:rPr>
                <w:b/>
              </w:rPr>
              <w:t>Техника ФО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149" w:rsidRPr="00A44863" w:rsidRDefault="00E61149" w:rsidP="00464D4F">
            <w:pPr>
              <w:pStyle w:val="19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A44863" w:rsidRDefault="00E61149" w:rsidP="00464D4F">
            <w:pPr>
              <w:pStyle w:val="19"/>
              <w:rPr>
                <w:b/>
                <w:bCs/>
              </w:rPr>
            </w:pPr>
            <w:r w:rsidRPr="00A44863">
              <w:rPr>
                <w:b/>
                <w:bCs/>
              </w:rPr>
              <w:t>Дата</w:t>
            </w:r>
          </w:p>
        </w:tc>
      </w:tr>
      <w:tr w:rsidR="00E61149" w:rsidRPr="00A44863" w:rsidTr="00CD7E6B">
        <w:trPr>
          <w:trHeight w:val="427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49" w:rsidRPr="00A44863" w:rsidRDefault="00E61149" w:rsidP="00464D4F">
            <w:pPr>
              <w:pStyle w:val="19"/>
              <w:rPr>
                <w:b/>
              </w:rPr>
            </w:pPr>
          </w:p>
        </w:tc>
        <w:tc>
          <w:tcPr>
            <w:tcW w:w="2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A44863" w:rsidRDefault="00E61149" w:rsidP="00464D4F">
            <w:pPr>
              <w:pStyle w:val="19"/>
              <w:rPr>
                <w:b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A44863" w:rsidRDefault="00E61149" w:rsidP="00464D4F">
            <w:pPr>
              <w:pStyle w:val="19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A44863" w:rsidRDefault="00E61149" w:rsidP="00464D4F">
            <w:pPr>
              <w:pStyle w:val="19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A44863" w:rsidRDefault="00E61149" w:rsidP="00464D4F">
            <w:pPr>
              <w:pStyle w:val="19"/>
              <w:rPr>
                <w:b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A44863" w:rsidRDefault="00E61149" w:rsidP="00464D4F">
            <w:pPr>
              <w:pStyle w:val="19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A44863" w:rsidRDefault="00E61149" w:rsidP="00464D4F">
            <w:pPr>
              <w:pStyle w:val="19"/>
              <w:rPr>
                <w:b/>
                <w:bCs/>
              </w:rPr>
            </w:pPr>
            <w:r>
              <w:rPr>
                <w:b/>
                <w:bCs/>
              </w:rPr>
              <w:t>9А</w:t>
            </w:r>
          </w:p>
        </w:tc>
      </w:tr>
      <w:tr w:rsidR="00E61149" w:rsidRPr="00211119" w:rsidTr="00E61149">
        <w:trPr>
          <w:trHeight w:val="345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211119" w:rsidRDefault="00E61149" w:rsidP="00464D4F">
            <w:pPr>
              <w:pStyle w:val="19"/>
              <w:jc w:val="center"/>
              <w:rPr>
                <w:b/>
              </w:rPr>
            </w:pPr>
            <w:r>
              <w:rPr>
                <w:b/>
              </w:rPr>
              <w:t>Введение. Повторение (3 часа)</w:t>
            </w:r>
          </w:p>
        </w:tc>
      </w:tr>
      <w:tr w:rsidR="00E61149" w:rsidRPr="00211119" w:rsidTr="00CD7E6B">
        <w:trPr>
          <w:trHeight w:val="105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49" w:rsidRPr="00367FF5" w:rsidRDefault="00E61149" w:rsidP="00464D4F">
            <w:pPr>
              <w:pStyle w:val="19"/>
            </w:pPr>
            <w:r w:rsidRPr="00367FF5">
              <w:t>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367FF5" w:rsidRDefault="00E61149" w:rsidP="00464D4F">
            <w:pPr>
              <w:pStyle w:val="19"/>
            </w:pPr>
            <w:r w:rsidRPr="00367FF5">
              <w:t xml:space="preserve">Треугольники. Равенство и подобие треугольников. Параллельность </w:t>
            </w:r>
            <w:proofErr w:type="gramStart"/>
            <w:r w:rsidRPr="00367FF5">
              <w:t>прямых</w:t>
            </w:r>
            <w:proofErr w:type="gramEnd"/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367FF5" w:rsidRDefault="00E61149" w:rsidP="00464D4F">
            <w:pPr>
              <w:pStyle w:val="19"/>
            </w:pPr>
            <w:r w:rsidRPr="00367FF5">
              <w:t xml:space="preserve">Вспомнить, что равенство двух треугольников можно установить по соответственным равенствам: 1) трех пар сторон; 2) двух пар сторон и углов между ними; 3) паре сторон и прилежащим к ним углам. Вспомнить, что подобие двух треугольников можно </w:t>
            </w:r>
            <w:r w:rsidRPr="00367FF5">
              <w:lastRenderedPageBreak/>
              <w:t xml:space="preserve">установить по: 1) трем парам пропорциональных сторон; 2) двум парам пропорциональных сторон и углов между ними; 3) по двум равным углам. Повторить свойства разных видов треугольников. </w:t>
            </w:r>
            <w:proofErr w:type="gramStart"/>
            <w:r w:rsidRPr="00367FF5">
              <w:t>Вспомнить названия углов, образованных при пересечении двух прямых  третьей прямой, повторить признаки параллельности прямых и свойства соответственных, накрест лежащих и односторонних углов при параллельных прямых, пересеченных третьей прямой.</w:t>
            </w:r>
            <w:proofErr w:type="gramEnd"/>
            <w:r w:rsidRPr="00367FF5">
              <w:t xml:space="preserve"> Объяснить, что такое геометрическое место точек. Приводить примеры геометрических мест точек. Вспомнить признаки и свойства четырехугольников. Вспомнить все формулы площадей треугольников и четырехугольников. Повторить понятие синуса, косинуса, тангенса, </w:t>
            </w:r>
            <w:proofErr w:type="spellStart"/>
            <w:r w:rsidRPr="00367FF5">
              <w:t>котангеса</w:t>
            </w:r>
            <w:proofErr w:type="spellEnd"/>
            <w:r w:rsidRPr="00367FF5">
              <w:t xml:space="preserve"> острого угла прямоугольного треугольника. Повторить теорему синусов и косинусов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367FF5" w:rsidRDefault="00E61149" w:rsidP="00464D4F">
            <w:pPr>
              <w:pStyle w:val="19"/>
            </w:pPr>
            <w:r w:rsidRPr="00367FF5">
              <w:lastRenderedPageBreak/>
              <w:t xml:space="preserve">ФО, </w:t>
            </w:r>
          </w:p>
          <w:p w:rsidR="00E61149" w:rsidRPr="00367FF5" w:rsidRDefault="00E61149" w:rsidP="00464D4F">
            <w:pPr>
              <w:pStyle w:val="19"/>
            </w:pPr>
            <w:r w:rsidRPr="00367FF5">
              <w:t>Индивидуальная работа у доски,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367FF5" w:rsidRDefault="00E61149" w:rsidP="00464D4F">
            <w:pPr>
              <w:pStyle w:val="19"/>
            </w:pPr>
            <w:r w:rsidRPr="00367FF5">
              <w:t>Методика продуктивного вопроса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367FF5" w:rsidRDefault="00E61149" w:rsidP="00464D4F">
            <w:pPr>
              <w:pStyle w:val="19"/>
            </w:pPr>
            <w:r>
              <w:t>Карточка. Решить задачи по теме «Треугольник», «Параллельность прямых»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211119" w:rsidRDefault="00E61149" w:rsidP="00464D4F">
            <w:pPr>
              <w:pStyle w:val="19"/>
            </w:pPr>
          </w:p>
        </w:tc>
      </w:tr>
      <w:tr w:rsidR="00E61149" w:rsidRPr="00211119" w:rsidTr="00CD7E6B">
        <w:trPr>
          <w:trHeight w:val="7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49" w:rsidRPr="00367FF5" w:rsidRDefault="00E61149" w:rsidP="00464D4F">
            <w:pPr>
              <w:pStyle w:val="19"/>
            </w:pPr>
            <w:r w:rsidRPr="00367FF5">
              <w:lastRenderedPageBreak/>
              <w:t>2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367FF5" w:rsidRDefault="00E61149" w:rsidP="00464D4F">
            <w:pPr>
              <w:pStyle w:val="19"/>
            </w:pPr>
            <w:r w:rsidRPr="00367FF5">
              <w:t>Четырехугольники. Площади четырехугольников и треугольников</w:t>
            </w: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367FF5" w:rsidRDefault="00E61149" w:rsidP="00464D4F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367FF5" w:rsidRDefault="00E61149" w:rsidP="00464D4F">
            <w:pPr>
              <w:pStyle w:val="19"/>
            </w:pPr>
            <w:r w:rsidRPr="00367FF5">
              <w:t xml:space="preserve">ФО, </w:t>
            </w:r>
          </w:p>
          <w:p w:rsidR="00E61149" w:rsidRPr="00367FF5" w:rsidRDefault="00E61149" w:rsidP="00464D4F">
            <w:pPr>
              <w:pStyle w:val="19"/>
            </w:pPr>
            <w:r w:rsidRPr="00367FF5">
              <w:t>индивидуальная работа у доски</w:t>
            </w:r>
          </w:p>
          <w:p w:rsidR="00E61149" w:rsidRPr="00367FF5" w:rsidRDefault="00E61149" w:rsidP="00464D4F">
            <w:pPr>
              <w:pStyle w:val="19"/>
            </w:pPr>
            <w:r w:rsidRPr="00367FF5">
              <w:t>Математический диктант</w:t>
            </w:r>
          </w:p>
          <w:p w:rsidR="00E61149" w:rsidRPr="00367FF5" w:rsidRDefault="00E61149" w:rsidP="00464D4F">
            <w:pPr>
              <w:pStyle w:val="19"/>
            </w:pPr>
            <w:r w:rsidRPr="00367FF5"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367FF5" w:rsidRDefault="00E61149" w:rsidP="00464D4F">
            <w:pPr>
              <w:pStyle w:val="19"/>
            </w:pPr>
            <w:proofErr w:type="spellStart"/>
            <w:r w:rsidRPr="00367FF5">
              <w:t>Взаимооценка</w:t>
            </w:r>
            <w:proofErr w:type="spellEnd"/>
            <w:r w:rsidRPr="00367FF5">
              <w:t xml:space="preserve"> математического диктанта, методика «Работа над ошибками»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367FF5" w:rsidRDefault="00E61149" w:rsidP="00E61149">
            <w:pPr>
              <w:pStyle w:val="19"/>
            </w:pPr>
            <w:r>
              <w:t>Карточка. Решить задачи по теме «Четырехугольники», «Площади»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211119" w:rsidRDefault="00E61149" w:rsidP="00464D4F">
            <w:pPr>
              <w:pStyle w:val="19"/>
            </w:pPr>
          </w:p>
        </w:tc>
      </w:tr>
      <w:tr w:rsidR="00E61149" w:rsidRPr="00211119" w:rsidTr="00CD7E6B">
        <w:trPr>
          <w:trHeight w:val="100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49" w:rsidRPr="00367FF5" w:rsidRDefault="00E61149" w:rsidP="00464D4F">
            <w:pPr>
              <w:pStyle w:val="19"/>
            </w:pPr>
            <w:r w:rsidRPr="00367FF5">
              <w:lastRenderedPageBreak/>
              <w:t>3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367FF5" w:rsidRDefault="004748C5" w:rsidP="00464D4F">
            <w:pPr>
              <w:pStyle w:val="19"/>
            </w:pPr>
            <w:r>
              <w:t xml:space="preserve">Контрольная работа № 1. </w:t>
            </w:r>
            <w:r w:rsidR="00E61149">
              <w:t>Входной контроль</w:t>
            </w:r>
          </w:p>
          <w:p w:rsidR="00E61149" w:rsidRPr="00367FF5" w:rsidRDefault="00E61149" w:rsidP="00464D4F">
            <w:pPr>
              <w:pStyle w:val="19"/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367FF5" w:rsidRDefault="00E61149" w:rsidP="00464D4F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367FF5" w:rsidRDefault="00E61149" w:rsidP="00464D4F">
            <w:pPr>
              <w:pStyle w:val="19"/>
            </w:pPr>
            <w:r w:rsidRPr="00367FF5">
              <w:t>Входная контрольная работа, проверка теоретического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367FF5" w:rsidRDefault="00E61149" w:rsidP="00464D4F">
            <w:pPr>
              <w:pStyle w:val="19"/>
            </w:pPr>
            <w:r w:rsidRPr="00367FF5">
              <w:t>Самооценка деятельности</w:t>
            </w:r>
          </w:p>
          <w:p w:rsidR="00E61149" w:rsidRPr="00367FF5" w:rsidRDefault="00E61149" w:rsidP="00464D4F">
            <w:pPr>
              <w:pStyle w:val="19"/>
            </w:pPr>
            <w:r w:rsidRPr="00367FF5">
              <w:t>Лист самооценки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367FF5" w:rsidRDefault="00E61149" w:rsidP="00464D4F">
            <w:pPr>
              <w:pStyle w:val="1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211119" w:rsidRDefault="00E61149" w:rsidP="00464D4F">
            <w:pPr>
              <w:pStyle w:val="19"/>
            </w:pPr>
          </w:p>
        </w:tc>
      </w:tr>
      <w:tr w:rsidR="00E61149" w:rsidRPr="00367FF5" w:rsidTr="00E61149">
        <w:trPr>
          <w:trHeight w:val="277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9" w:rsidRPr="00367FF5" w:rsidRDefault="00E61149" w:rsidP="00464D4F">
            <w:pPr>
              <w:pStyle w:val="19"/>
              <w:jc w:val="center"/>
              <w:rPr>
                <w:b/>
              </w:rPr>
            </w:pPr>
            <w:r w:rsidRPr="00367FF5">
              <w:rPr>
                <w:b/>
              </w:rPr>
              <w:t>Векторы (</w:t>
            </w:r>
            <w:r w:rsidR="000F10A1">
              <w:rPr>
                <w:b/>
              </w:rPr>
              <w:t>14</w:t>
            </w:r>
            <w:r w:rsidRPr="00367FF5">
              <w:rPr>
                <w:b/>
              </w:rPr>
              <w:t xml:space="preserve"> часов)</w:t>
            </w:r>
          </w:p>
        </w:tc>
      </w:tr>
      <w:tr w:rsidR="00CD7E6B" w:rsidRPr="00211119" w:rsidTr="00464D4F">
        <w:trPr>
          <w:trHeight w:val="70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6B" w:rsidRPr="00367FF5" w:rsidRDefault="00CD7E6B" w:rsidP="00464D4F">
            <w:pPr>
              <w:pStyle w:val="19"/>
            </w:pPr>
            <w:r w:rsidRPr="00367FF5">
              <w:t>4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4C335C" w:rsidRDefault="00CD7E6B" w:rsidP="00CD7E6B">
            <w:pPr>
              <w:pStyle w:val="19"/>
              <w:rPr>
                <w:bCs/>
              </w:rPr>
            </w:pPr>
            <w:r>
              <w:t xml:space="preserve">Определение </w:t>
            </w:r>
            <w:r w:rsidRPr="004C335C">
              <w:t>вектор</w:t>
            </w:r>
            <w:r>
              <w:t>ов</w:t>
            </w:r>
            <w:r w:rsidRPr="004C335C">
              <w:t>.</w:t>
            </w:r>
            <w:r>
              <w:t xml:space="preserve"> </w:t>
            </w:r>
            <w:proofErr w:type="spellStart"/>
            <w:r>
              <w:t>Сонаправленные</w:t>
            </w:r>
            <w:proofErr w:type="spellEnd"/>
            <w:r>
              <w:t xml:space="preserve"> векторы, противоположно направленные векторы, </w:t>
            </w:r>
            <w:proofErr w:type="spellStart"/>
            <w:r>
              <w:t>коллинеарность</w:t>
            </w:r>
            <w:proofErr w:type="spellEnd"/>
            <w:r>
              <w:t xml:space="preserve"> векторов</w:t>
            </w:r>
            <w:r w:rsidRPr="004C335C">
              <w:t xml:space="preserve"> Равенство векторов</w:t>
            </w:r>
            <w:r>
              <w:t>. Длина (модуль) вектора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E6B" w:rsidRPr="00367FF5" w:rsidRDefault="00CD7E6B" w:rsidP="00CD7E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определения и </w:t>
            </w:r>
          </w:p>
          <w:p w:rsidR="00CD7E6B" w:rsidRPr="00367FF5" w:rsidRDefault="00CD7E6B" w:rsidP="00CD7E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иллюстрировать понятия направленного отрезка, вектора, модуля (длины) вектора,</w:t>
            </w:r>
          </w:p>
          <w:p w:rsidR="003D43D1" w:rsidRPr="00D677F6" w:rsidRDefault="00CD7E6B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3D1">
              <w:rPr>
                <w:rFonts w:ascii="Times New Roman" w:hAnsi="Times New Roman" w:cs="Times New Roman"/>
                <w:sz w:val="24"/>
                <w:szCs w:val="24"/>
              </w:rPr>
              <w:t>коллинеарных и ортогональных векторов</w:t>
            </w:r>
            <w:r w:rsidR="003D4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43D1" w:rsidRPr="00D677F6">
              <w:rPr>
                <w:rFonts w:ascii="Times New Roman" w:hAnsi="Times New Roman" w:cs="Times New Roman"/>
                <w:sz w:val="24"/>
                <w:szCs w:val="24"/>
              </w:rPr>
              <w:t xml:space="preserve"> выводить и использовать при решении задач формулы</w:t>
            </w:r>
            <w:r w:rsidR="003D4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3D1" w:rsidRPr="00D677F6">
              <w:rPr>
                <w:rFonts w:ascii="Times New Roman" w:hAnsi="Times New Roman" w:cs="Times New Roman"/>
                <w:sz w:val="24"/>
                <w:szCs w:val="24"/>
              </w:rPr>
              <w:t>координат середины отрезка, длины вектора, расстояния</w:t>
            </w:r>
          </w:p>
          <w:p w:rsidR="00CD7E6B" w:rsidRPr="00367FF5" w:rsidRDefault="003D43D1" w:rsidP="003D43D1">
            <w:pPr>
              <w:pStyle w:val="19"/>
            </w:pPr>
            <w:r w:rsidRPr="00D677F6">
              <w:t>между двумя точками,</w:t>
            </w:r>
          </w:p>
          <w:p w:rsidR="00CD7E6B" w:rsidRPr="00367FF5" w:rsidRDefault="00CD7E6B" w:rsidP="00CD7E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определения </w:t>
            </w:r>
            <w:proofErr w:type="spellStart"/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сонаправленных</w:t>
            </w:r>
            <w:proofErr w:type="spellEnd"/>
            <w:r w:rsidRPr="00367FF5"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противоположно направленных векторов, доказывать признак </w:t>
            </w:r>
            <w:proofErr w:type="spellStart"/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сонаправленности</w:t>
            </w:r>
            <w:proofErr w:type="spellEnd"/>
            <w:r w:rsidRPr="00367FF5">
              <w:rPr>
                <w:rFonts w:ascii="Times New Roman" w:hAnsi="Times New Roman" w:cs="Times New Roman"/>
                <w:sz w:val="24"/>
                <w:szCs w:val="24"/>
              </w:rPr>
              <w:t xml:space="preserve"> векторов.</w:t>
            </w:r>
          </w:p>
          <w:p w:rsidR="00CD7E6B" w:rsidRPr="00367FF5" w:rsidRDefault="00CD7E6B" w:rsidP="00CD7E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равных векторов и доказывать признаки равенства векторов.</w:t>
            </w:r>
          </w:p>
          <w:p w:rsidR="00CD7E6B" w:rsidRPr="00367FF5" w:rsidRDefault="00CD7E6B" w:rsidP="00CD7E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определение угла между ненулевыми векторами и доказывать теорему о </w:t>
            </w:r>
            <w:r w:rsidRPr="0036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равенстве углов с </w:t>
            </w:r>
            <w:proofErr w:type="spellStart"/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 w:rsidRPr="00367FF5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сторонами.</w:t>
            </w:r>
          </w:p>
          <w:p w:rsidR="00CD7E6B" w:rsidRPr="00367FF5" w:rsidRDefault="00CD7E6B" w:rsidP="00CD7E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Выполнять сложение векторов по правилу треугольника и по правилу параллелограмма. Доказывать свойства сложения векторов.</w:t>
            </w:r>
          </w:p>
          <w:p w:rsidR="00CD7E6B" w:rsidRPr="00367FF5" w:rsidRDefault="00CD7E6B" w:rsidP="00CD7E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Выполнять вычитание векторов. Формулировать определение противоположных векторов.</w:t>
            </w:r>
          </w:p>
          <w:p w:rsidR="00CD7E6B" w:rsidRPr="00367FF5" w:rsidRDefault="00CD7E6B" w:rsidP="00CD7E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Выполнять операцию умножения вектора на число и доказывать её свойства.</w:t>
            </w:r>
          </w:p>
          <w:p w:rsidR="00CD7E6B" w:rsidRPr="00D677F6" w:rsidRDefault="00CD7E6B" w:rsidP="00CD7E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7F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векторный метод при решении задач.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77F6">
              <w:rPr>
                <w:rFonts w:ascii="Times New Roman" w:hAnsi="Times New Roman" w:cs="Times New Roman"/>
                <w:sz w:val="24"/>
                <w:szCs w:val="24"/>
              </w:rPr>
              <w:t>отивировать введение понятий и действий, связанных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7F6">
              <w:rPr>
                <w:rFonts w:ascii="Times New Roman" w:hAnsi="Times New Roman" w:cs="Times New Roman"/>
                <w:sz w:val="24"/>
                <w:szCs w:val="24"/>
              </w:rPr>
              <w:t xml:space="preserve">с векторами, соответствующими примерами, </w:t>
            </w:r>
            <w:proofErr w:type="spellStart"/>
            <w:r w:rsidRPr="00D677F6">
              <w:rPr>
                <w:rFonts w:ascii="Times New Roman" w:hAnsi="Times New Roman" w:cs="Times New Roman"/>
                <w:sz w:val="24"/>
                <w:szCs w:val="24"/>
              </w:rPr>
              <w:t>относящи</w:t>
            </w:r>
            <w:proofErr w:type="spellEnd"/>
            <w:r w:rsidRPr="00D6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7E6B" w:rsidRDefault="00CD7E6B" w:rsidP="00CD7E6B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7F6">
              <w:rPr>
                <w:rFonts w:ascii="Times New Roman" w:hAnsi="Times New Roman" w:cs="Times New Roman"/>
                <w:sz w:val="24"/>
                <w:szCs w:val="24"/>
              </w:rPr>
              <w:t>мися</w:t>
            </w:r>
            <w:proofErr w:type="spellEnd"/>
            <w:r w:rsidRPr="00D677F6">
              <w:rPr>
                <w:rFonts w:ascii="Times New Roman" w:hAnsi="Times New Roman" w:cs="Times New Roman"/>
                <w:sz w:val="24"/>
                <w:szCs w:val="24"/>
              </w:rPr>
              <w:t xml:space="preserve"> к физическим векторным величинам; 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7F6">
              <w:rPr>
                <w:rFonts w:ascii="Times New Roman" w:hAnsi="Times New Roman" w:cs="Times New Roman"/>
                <w:sz w:val="24"/>
                <w:szCs w:val="24"/>
              </w:rPr>
              <w:t>векторы и действия над ними при решении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77F6">
              <w:rPr>
                <w:rFonts w:ascii="Times New Roman" w:hAnsi="Times New Roman" w:cs="Times New Roman"/>
                <w:sz w:val="24"/>
                <w:szCs w:val="24"/>
              </w:rPr>
              <w:t>ских задач</w:t>
            </w:r>
            <w:r w:rsidR="003D4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3D1" w:rsidRPr="00367FF5" w:rsidRDefault="003D43D1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Вычислять длины векторов по их координатам, вычислять расстояния между точками, зная их координаты, находить</w:t>
            </w:r>
          </w:p>
          <w:p w:rsidR="003D43D1" w:rsidRPr="00367FF5" w:rsidRDefault="003D43D1" w:rsidP="003D43D1">
            <w:pPr>
              <w:pStyle w:val="19"/>
            </w:pPr>
            <w:r w:rsidRPr="00367FF5">
              <w:t>координаты середины отрезка.</w:t>
            </w:r>
          </w:p>
          <w:p w:rsidR="003D43D1" w:rsidRPr="00367FF5" w:rsidRDefault="003D43D1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векторами, заданными своими координатами.</w:t>
            </w:r>
          </w:p>
          <w:p w:rsidR="003D43D1" w:rsidRPr="00367FF5" w:rsidRDefault="003D43D1" w:rsidP="00CD7E6B">
            <w:pPr>
              <w:autoSpaceDE w:val="0"/>
              <w:adjustRightInd w:val="0"/>
              <w:spacing w:after="0" w:line="240" w:lineRule="auto"/>
            </w:pPr>
          </w:p>
          <w:p w:rsidR="00CD7E6B" w:rsidRPr="00367FF5" w:rsidRDefault="00CD7E6B" w:rsidP="00464D4F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  <w:r w:rsidRPr="00367FF5">
              <w:lastRenderedPageBreak/>
              <w:t xml:space="preserve">ФО, </w:t>
            </w:r>
          </w:p>
          <w:p w:rsidR="00CD7E6B" w:rsidRPr="00367FF5" w:rsidRDefault="00CD7E6B" w:rsidP="00464D4F">
            <w:pPr>
              <w:pStyle w:val="19"/>
            </w:pPr>
            <w:r w:rsidRPr="00367FF5">
              <w:t>Индивидуальная работа у доски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  <w:r w:rsidRPr="00367FF5">
              <w:t>Методика продуктивного вопроса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Default="00CD7E6B" w:rsidP="00464D4F">
            <w:pPr>
              <w:pStyle w:val="19"/>
            </w:pPr>
            <w:r>
              <w:t>П.76,77</w:t>
            </w:r>
          </w:p>
          <w:p w:rsidR="00CD7E6B" w:rsidRPr="00367FF5" w:rsidRDefault="00CD7E6B" w:rsidP="00464D4F">
            <w:pPr>
              <w:pStyle w:val="19"/>
            </w:pPr>
            <w:r>
              <w:t>№ 739,741, 746,747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211119" w:rsidRDefault="00CD7E6B" w:rsidP="00464D4F">
            <w:pPr>
              <w:pStyle w:val="19"/>
            </w:pPr>
          </w:p>
        </w:tc>
      </w:tr>
      <w:tr w:rsidR="00CD7E6B" w:rsidRPr="00211119" w:rsidTr="00464D4F">
        <w:trPr>
          <w:trHeight w:val="106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6B" w:rsidRPr="00367FF5" w:rsidRDefault="00CD7E6B" w:rsidP="00464D4F">
            <w:pPr>
              <w:pStyle w:val="19"/>
            </w:pPr>
            <w:r w:rsidRPr="00367FF5">
              <w:t>5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Style8"/>
              <w:widowControl/>
              <w:rPr>
                <w:rStyle w:val="FontStyle13"/>
                <w:b w:val="0"/>
              </w:rPr>
            </w:pPr>
            <w:r w:rsidRPr="004C335C">
              <w:t>Откладывание вектора от данной точки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  <w:r w:rsidRPr="00367FF5">
              <w:t xml:space="preserve">ФО, </w:t>
            </w:r>
          </w:p>
          <w:p w:rsidR="00CD7E6B" w:rsidRPr="00367FF5" w:rsidRDefault="00CD7E6B" w:rsidP="00464D4F">
            <w:pPr>
              <w:pStyle w:val="19"/>
            </w:pPr>
            <w:r w:rsidRPr="00367FF5">
              <w:t>Индивидуальная работа у доски</w:t>
            </w:r>
          </w:p>
          <w:p w:rsidR="00CD7E6B" w:rsidRPr="00367FF5" w:rsidRDefault="00CD7E6B" w:rsidP="00464D4F">
            <w:pPr>
              <w:pStyle w:val="19"/>
            </w:pPr>
            <w:r w:rsidRPr="00367FF5"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  <w:proofErr w:type="spellStart"/>
            <w:r w:rsidRPr="00367FF5">
              <w:t>Взаимооценка</w:t>
            </w:r>
            <w:proofErr w:type="spellEnd"/>
            <w:r w:rsidRPr="00367FF5">
              <w:t xml:space="preserve"> теста, методика «Работа над ошибками»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Default="00CD7E6B" w:rsidP="00464D4F">
            <w:pPr>
              <w:pStyle w:val="19"/>
            </w:pPr>
            <w:r>
              <w:t xml:space="preserve">П.76-78, </w:t>
            </w:r>
          </w:p>
          <w:p w:rsidR="00CD7E6B" w:rsidRPr="00367FF5" w:rsidRDefault="00CD7E6B" w:rsidP="00464D4F">
            <w:pPr>
              <w:pStyle w:val="19"/>
            </w:pPr>
            <w:r>
              <w:t>№748,749752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211119" w:rsidRDefault="00CD7E6B" w:rsidP="00464D4F">
            <w:pPr>
              <w:pStyle w:val="19"/>
            </w:pPr>
          </w:p>
        </w:tc>
      </w:tr>
      <w:tr w:rsidR="00CD7E6B" w:rsidRPr="00211119" w:rsidTr="00464D4F">
        <w:trPr>
          <w:trHeight w:val="108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6B" w:rsidRPr="00367FF5" w:rsidRDefault="00CD7E6B" w:rsidP="00464D4F">
            <w:pPr>
              <w:pStyle w:val="19"/>
            </w:pPr>
            <w:r w:rsidRPr="00367FF5">
              <w:lastRenderedPageBreak/>
              <w:t>6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CD7E6B" w:rsidP="00CD7E6B">
            <w:pPr>
              <w:pStyle w:val="19"/>
              <w:rPr>
                <w:iCs/>
              </w:rPr>
            </w:pPr>
            <w:r>
              <w:t>Операции над векторами. Сложение</w:t>
            </w:r>
            <w:r w:rsidRPr="004C335C">
              <w:t xml:space="preserve"> векторов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  <w:r w:rsidRPr="00367FF5">
              <w:t xml:space="preserve">ФО, </w:t>
            </w:r>
          </w:p>
          <w:p w:rsidR="00CD7E6B" w:rsidRPr="00367FF5" w:rsidRDefault="00CD7E6B" w:rsidP="00464D4F">
            <w:pPr>
              <w:pStyle w:val="19"/>
            </w:pPr>
            <w:r w:rsidRPr="00367FF5">
              <w:t>Индивидуальная работа у доски</w:t>
            </w:r>
          </w:p>
          <w:p w:rsidR="00CD7E6B" w:rsidRPr="00367FF5" w:rsidRDefault="00CD7E6B" w:rsidP="00464D4F">
            <w:pPr>
              <w:pStyle w:val="19"/>
            </w:pPr>
            <w:r w:rsidRPr="00367FF5">
              <w:t>Тест, Карта понятий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  <w:r w:rsidRPr="00367FF5">
              <w:t>Оценочная рубрика для устного ответа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Default="00CD7E6B" w:rsidP="00CD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П.79,80</w:t>
            </w:r>
          </w:p>
          <w:p w:rsidR="00CD7E6B" w:rsidRPr="00367FF5" w:rsidRDefault="00CD7E6B" w:rsidP="0046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№753, 759 б, 763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211119" w:rsidRDefault="00CD7E6B" w:rsidP="00464D4F">
            <w:pPr>
              <w:pStyle w:val="19"/>
            </w:pPr>
          </w:p>
        </w:tc>
      </w:tr>
      <w:tr w:rsidR="00CD7E6B" w:rsidRPr="00211119" w:rsidTr="00464D4F">
        <w:trPr>
          <w:trHeight w:val="86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6B" w:rsidRPr="00367FF5" w:rsidRDefault="00CD7E6B" w:rsidP="00464D4F">
            <w:pPr>
              <w:pStyle w:val="19"/>
            </w:pPr>
            <w:r w:rsidRPr="00367FF5">
              <w:lastRenderedPageBreak/>
              <w:t>7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81045" w:rsidRDefault="00CD7E6B" w:rsidP="00CD7E6B">
            <w:pPr>
              <w:pStyle w:val="19"/>
            </w:pPr>
            <w:r w:rsidRPr="0050721B">
              <w:t>Сумма нескольких векторов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  <w:r w:rsidRPr="00367FF5">
              <w:t xml:space="preserve">ФО, </w:t>
            </w:r>
          </w:p>
          <w:p w:rsidR="00CD7E6B" w:rsidRPr="00367FF5" w:rsidRDefault="00CD7E6B" w:rsidP="00464D4F">
            <w:pPr>
              <w:pStyle w:val="19"/>
            </w:pPr>
            <w:r w:rsidRPr="00367FF5">
              <w:t>Индивидуальная работа у доски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  <w:r w:rsidRPr="00367FF5">
              <w:t>Методика продуктивного вопроса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Default="00CD7E6B" w:rsidP="00CD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П.81, </w:t>
            </w:r>
          </w:p>
          <w:p w:rsidR="00CD7E6B" w:rsidRPr="00367FF5" w:rsidRDefault="00CD7E6B" w:rsidP="00CD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755,760, 761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211119" w:rsidRDefault="00CD7E6B" w:rsidP="00464D4F">
            <w:pPr>
              <w:pStyle w:val="19"/>
            </w:pPr>
          </w:p>
        </w:tc>
      </w:tr>
      <w:tr w:rsidR="00CD7E6B" w:rsidRPr="00211119" w:rsidTr="00464D4F">
        <w:trPr>
          <w:trHeight w:val="108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6B" w:rsidRPr="00367FF5" w:rsidRDefault="00CD7E6B" w:rsidP="00464D4F">
            <w:pPr>
              <w:pStyle w:val="19"/>
            </w:pPr>
            <w:r w:rsidRPr="00367FF5">
              <w:t>8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81045" w:rsidRDefault="00CD7E6B" w:rsidP="00464D4F">
            <w:pPr>
              <w:pStyle w:val="19"/>
            </w:pPr>
            <w:r>
              <w:rPr>
                <w:bCs/>
              </w:rPr>
              <w:t>Операции</w:t>
            </w:r>
            <w:r w:rsidRPr="00381045">
              <w:rPr>
                <w:bCs/>
              </w:rPr>
              <w:t xml:space="preserve"> над векторами: вычитание векторов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  <w:r w:rsidRPr="00367FF5">
              <w:t xml:space="preserve">ФО, </w:t>
            </w:r>
          </w:p>
          <w:p w:rsidR="00CD7E6B" w:rsidRPr="00367FF5" w:rsidRDefault="00CD7E6B" w:rsidP="00464D4F">
            <w:pPr>
              <w:pStyle w:val="19"/>
            </w:pPr>
            <w:r w:rsidRPr="00367FF5">
              <w:t>Индивидуальная работа у доски</w:t>
            </w:r>
          </w:p>
          <w:p w:rsidR="00CD7E6B" w:rsidRPr="00367FF5" w:rsidRDefault="00CD7E6B" w:rsidP="00464D4F">
            <w:pPr>
              <w:pStyle w:val="19"/>
            </w:pPr>
            <w:r w:rsidRPr="00367FF5"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  <w:proofErr w:type="spellStart"/>
            <w:r w:rsidRPr="00367FF5">
              <w:t>Взаимооценка</w:t>
            </w:r>
            <w:proofErr w:type="spellEnd"/>
            <w:r w:rsidRPr="00367FF5">
              <w:t xml:space="preserve"> теста, методика «Работа над ошибками»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Default="00CD7E6B" w:rsidP="00464D4F">
            <w:pPr>
              <w:pStyle w:val="19"/>
            </w:pPr>
            <w:r>
              <w:t xml:space="preserve">П.82, </w:t>
            </w:r>
          </w:p>
          <w:p w:rsidR="00CD7E6B" w:rsidRPr="00367FF5" w:rsidRDefault="00CD7E6B" w:rsidP="00464D4F">
            <w:pPr>
              <w:pStyle w:val="19"/>
            </w:pPr>
            <w:r>
              <w:t xml:space="preserve">№ 757, 763 </w:t>
            </w:r>
            <w:proofErr w:type="spellStart"/>
            <w:r>
              <w:t>аг</w:t>
            </w:r>
            <w:proofErr w:type="spellEnd"/>
            <w:r>
              <w:t>, 765, 767 устно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211119" w:rsidRDefault="00CD7E6B" w:rsidP="00464D4F">
            <w:pPr>
              <w:pStyle w:val="19"/>
            </w:pPr>
          </w:p>
        </w:tc>
      </w:tr>
      <w:tr w:rsidR="00CD7E6B" w:rsidRPr="00211119" w:rsidTr="00464D4F">
        <w:trPr>
          <w:trHeight w:val="108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6B" w:rsidRPr="00367FF5" w:rsidRDefault="00CD7E6B" w:rsidP="00464D4F">
            <w:pPr>
              <w:pStyle w:val="19"/>
            </w:pPr>
            <w:r w:rsidRPr="00367FF5">
              <w:t>9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81045" w:rsidRDefault="00CD7E6B" w:rsidP="00464D4F">
            <w:pPr>
              <w:pStyle w:val="19"/>
            </w:pPr>
            <w:r w:rsidRPr="00381045">
              <w:rPr>
                <w:bCs/>
              </w:rPr>
              <w:t>Решение задач по теме «Сложение и вычитание векторов»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  <w:r w:rsidRPr="00367FF5">
              <w:t xml:space="preserve">ФО, </w:t>
            </w:r>
          </w:p>
          <w:p w:rsidR="00CD7E6B" w:rsidRPr="00367FF5" w:rsidRDefault="00CD7E6B" w:rsidP="00464D4F">
            <w:pPr>
              <w:pStyle w:val="19"/>
            </w:pPr>
            <w:r w:rsidRPr="00367FF5">
              <w:t>Индивидуальная работа у доски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  <w:r w:rsidRPr="00367FF5">
              <w:t>Оценочная рубрика для устного ответа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  <w:r>
              <w:t>№ 769,770, 772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211119" w:rsidRDefault="00CD7E6B" w:rsidP="00464D4F">
            <w:pPr>
              <w:pStyle w:val="19"/>
            </w:pPr>
          </w:p>
        </w:tc>
      </w:tr>
      <w:tr w:rsidR="00CD7E6B" w:rsidRPr="00211119" w:rsidTr="00CD7E6B">
        <w:trPr>
          <w:trHeight w:val="116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6B" w:rsidRPr="00367FF5" w:rsidRDefault="00CD7E6B" w:rsidP="00464D4F">
            <w:pPr>
              <w:pStyle w:val="19"/>
            </w:pPr>
            <w:r w:rsidRPr="00367FF5">
              <w:t>10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CD7E6B" w:rsidP="00CD7E6B">
            <w:pPr>
              <w:pStyle w:val="19"/>
            </w:pPr>
            <w:r>
              <w:rPr>
                <w:bCs/>
              </w:rPr>
              <w:t>Операции</w:t>
            </w:r>
            <w:r w:rsidRPr="00381045">
              <w:rPr>
                <w:bCs/>
              </w:rPr>
              <w:t xml:space="preserve"> над векторами: умножение вектора на число 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  <w:r w:rsidRPr="00367FF5">
              <w:t>ФО</w:t>
            </w:r>
          </w:p>
          <w:p w:rsidR="00CD7E6B" w:rsidRPr="00367FF5" w:rsidRDefault="00CD7E6B" w:rsidP="00464D4F">
            <w:pPr>
              <w:pStyle w:val="19"/>
            </w:pPr>
            <w:r w:rsidRPr="00367FF5">
              <w:t>Работа у доски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  <w:r w:rsidRPr="00367FF5">
              <w:t>Самооценка домашнего задания</w:t>
            </w:r>
          </w:p>
          <w:p w:rsidR="00CD7E6B" w:rsidRPr="00367FF5" w:rsidRDefault="00CD7E6B" w:rsidP="00464D4F">
            <w:pPr>
              <w:pStyle w:val="19"/>
            </w:pPr>
            <w:r w:rsidRPr="00367FF5">
              <w:t>Рефлексия «Телеграмма»</w:t>
            </w:r>
          </w:p>
        </w:tc>
        <w:tc>
          <w:tcPr>
            <w:tcW w:w="2528" w:type="dxa"/>
          </w:tcPr>
          <w:p w:rsidR="00CD7E6B" w:rsidRDefault="00CD7E6B" w:rsidP="00CD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П.83,</w:t>
            </w:r>
          </w:p>
          <w:p w:rsidR="00CD7E6B" w:rsidRDefault="00CD7E6B" w:rsidP="00CD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775, 776а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,е, 780а,</w:t>
            </w:r>
          </w:p>
          <w:p w:rsidR="00CD7E6B" w:rsidRPr="00367FF5" w:rsidRDefault="00CD7E6B" w:rsidP="00CD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781бв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211119" w:rsidRDefault="00CD7E6B" w:rsidP="00464D4F">
            <w:pPr>
              <w:pStyle w:val="19"/>
            </w:pPr>
          </w:p>
        </w:tc>
      </w:tr>
      <w:tr w:rsidR="004748C5" w:rsidRPr="00211119" w:rsidTr="00CD7E6B">
        <w:trPr>
          <w:trHeight w:val="116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C5" w:rsidRPr="00367FF5" w:rsidRDefault="004748C5" w:rsidP="00464D4F">
            <w:pPr>
              <w:pStyle w:val="19"/>
            </w:pPr>
            <w:r>
              <w:t>11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C5" w:rsidRDefault="004748C5" w:rsidP="00CD7E6B">
            <w:pPr>
              <w:pStyle w:val="19"/>
              <w:rPr>
                <w:bCs/>
              </w:rPr>
            </w:pPr>
            <w:r>
              <w:rPr>
                <w:bCs/>
              </w:rPr>
              <w:t>Физический и геометрический смысл векторов. Средняя линия треугольника и трапеции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8C5" w:rsidRPr="00367FF5" w:rsidRDefault="004748C5" w:rsidP="00464D4F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C5" w:rsidRPr="00367FF5" w:rsidRDefault="004748C5" w:rsidP="00464D4F">
            <w:pPr>
              <w:pStyle w:val="19"/>
            </w:pPr>
            <w:r w:rsidRPr="00367FF5">
              <w:t xml:space="preserve">ФО, </w:t>
            </w:r>
          </w:p>
          <w:p w:rsidR="004748C5" w:rsidRPr="00367FF5" w:rsidRDefault="004748C5" w:rsidP="00464D4F">
            <w:pPr>
              <w:pStyle w:val="19"/>
            </w:pPr>
            <w:r w:rsidRPr="00367FF5">
              <w:t>Индивидуальная работа у доски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C5" w:rsidRPr="00367FF5" w:rsidRDefault="004748C5" w:rsidP="00464D4F">
            <w:pPr>
              <w:pStyle w:val="19"/>
            </w:pPr>
            <w:r w:rsidRPr="00367FF5">
              <w:t>Самооценка домашнего задания</w:t>
            </w:r>
          </w:p>
          <w:p w:rsidR="004748C5" w:rsidRPr="00367FF5" w:rsidRDefault="004748C5" w:rsidP="00464D4F">
            <w:pPr>
              <w:pStyle w:val="19"/>
            </w:pPr>
            <w:r w:rsidRPr="00367FF5">
              <w:t>Самооценка деятельности</w:t>
            </w:r>
          </w:p>
        </w:tc>
        <w:tc>
          <w:tcPr>
            <w:tcW w:w="2528" w:type="dxa"/>
          </w:tcPr>
          <w:p w:rsidR="004748C5" w:rsidRDefault="004748C5" w:rsidP="00474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П.84, </w:t>
            </w:r>
          </w:p>
          <w:p w:rsidR="004748C5" w:rsidRDefault="004748C5" w:rsidP="00474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789,790, 791,</w:t>
            </w:r>
          </w:p>
          <w:p w:rsidR="004748C5" w:rsidRDefault="004748C5" w:rsidP="00474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788устно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C5" w:rsidRPr="00211119" w:rsidRDefault="004748C5" w:rsidP="00464D4F">
            <w:pPr>
              <w:pStyle w:val="19"/>
            </w:pPr>
          </w:p>
        </w:tc>
      </w:tr>
      <w:tr w:rsidR="00CD7E6B" w:rsidRPr="00211119" w:rsidTr="00464D4F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6B" w:rsidRPr="00367FF5" w:rsidRDefault="004748C5" w:rsidP="00464D4F">
            <w:pPr>
              <w:pStyle w:val="19"/>
            </w:pPr>
            <w:r>
              <w:t>12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CD7E6B" w:rsidP="00CD7E6B">
            <w:pPr>
              <w:pStyle w:val="19"/>
            </w:pPr>
            <w:r w:rsidRPr="00381045">
              <w:rPr>
                <w:bCs/>
              </w:rPr>
              <w:t xml:space="preserve">Разложение вектора </w:t>
            </w:r>
            <w:r>
              <w:rPr>
                <w:bCs/>
              </w:rPr>
              <w:t>по двум неколлинеарным векторам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  <w:r w:rsidRPr="00367FF5">
              <w:t xml:space="preserve">ФО, </w:t>
            </w:r>
          </w:p>
          <w:p w:rsidR="00CD7E6B" w:rsidRPr="00367FF5" w:rsidRDefault="00CD7E6B" w:rsidP="00464D4F">
            <w:pPr>
              <w:pStyle w:val="19"/>
            </w:pPr>
            <w:r w:rsidRPr="00367FF5">
              <w:t>Работа у доски</w:t>
            </w:r>
          </w:p>
          <w:p w:rsidR="00CD7E6B" w:rsidRPr="00367FF5" w:rsidRDefault="00CD7E6B" w:rsidP="00464D4F">
            <w:pPr>
              <w:pStyle w:val="19"/>
            </w:pPr>
            <w:r w:rsidRPr="00367FF5"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  <w:r w:rsidRPr="00367FF5">
              <w:t>Самооценка домашнего задания</w:t>
            </w:r>
          </w:p>
          <w:p w:rsidR="00CD7E6B" w:rsidRPr="00367FF5" w:rsidRDefault="00CD7E6B" w:rsidP="00464D4F">
            <w:pPr>
              <w:pStyle w:val="19"/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C5" w:rsidRDefault="004748C5" w:rsidP="00474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П.86, </w:t>
            </w:r>
          </w:p>
          <w:p w:rsidR="00CD7E6B" w:rsidRPr="00367FF5" w:rsidRDefault="004748C5" w:rsidP="00474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911, 914б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915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211119" w:rsidRDefault="00CD7E6B" w:rsidP="00464D4F">
            <w:pPr>
              <w:pStyle w:val="19"/>
            </w:pPr>
          </w:p>
        </w:tc>
      </w:tr>
      <w:tr w:rsidR="004748C5" w:rsidRPr="00211119" w:rsidTr="00464D4F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C5" w:rsidRPr="00367FF5" w:rsidRDefault="004748C5" w:rsidP="00464D4F">
            <w:pPr>
              <w:pStyle w:val="19"/>
            </w:pPr>
            <w:r>
              <w:t>13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C5" w:rsidRPr="00381045" w:rsidRDefault="004748C5" w:rsidP="00CD7E6B">
            <w:pPr>
              <w:pStyle w:val="19"/>
              <w:rPr>
                <w:bCs/>
              </w:rPr>
            </w:pPr>
            <w:r>
              <w:t>Основные понятия, координаты вектора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8C5" w:rsidRPr="00367FF5" w:rsidRDefault="004748C5" w:rsidP="00464D4F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C5" w:rsidRPr="00367FF5" w:rsidRDefault="004748C5" w:rsidP="00464D4F">
            <w:pPr>
              <w:pStyle w:val="19"/>
            </w:pPr>
            <w:r w:rsidRPr="00367FF5">
              <w:t>Фронтальная работа</w:t>
            </w:r>
          </w:p>
          <w:p w:rsidR="004748C5" w:rsidRPr="00367FF5" w:rsidRDefault="004748C5" w:rsidP="00464D4F">
            <w:pPr>
              <w:pStyle w:val="19"/>
            </w:pPr>
            <w:r w:rsidRPr="00367FF5"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C5" w:rsidRPr="00367FF5" w:rsidRDefault="004748C5" w:rsidP="00464D4F">
            <w:pPr>
              <w:pStyle w:val="19"/>
            </w:pPr>
            <w:r w:rsidRPr="00367FF5">
              <w:t>Оценочная рубрика для устного ответа</w:t>
            </w:r>
          </w:p>
          <w:p w:rsidR="004748C5" w:rsidRPr="00367FF5" w:rsidRDefault="004748C5" w:rsidP="00464D4F">
            <w:pPr>
              <w:pStyle w:val="19"/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C5" w:rsidRDefault="004748C5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 </w:t>
            </w:r>
          </w:p>
          <w:p w:rsidR="004748C5" w:rsidRPr="00367FF5" w:rsidRDefault="004748C5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918, 919, 926б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927, 928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C5" w:rsidRPr="00211119" w:rsidRDefault="004748C5" w:rsidP="00464D4F">
            <w:pPr>
              <w:pStyle w:val="19"/>
            </w:pPr>
          </w:p>
        </w:tc>
      </w:tr>
      <w:tr w:rsidR="004748C5" w:rsidRPr="00211119" w:rsidTr="00464D4F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C5" w:rsidRPr="00367FF5" w:rsidRDefault="004748C5" w:rsidP="004748C5">
            <w:pPr>
              <w:pStyle w:val="19"/>
            </w:pPr>
            <w:r w:rsidRPr="00367FF5">
              <w:t>1</w:t>
            </w:r>
            <w:r>
              <w:t>4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C5" w:rsidRPr="00381045" w:rsidRDefault="004748C5" w:rsidP="00464D4F">
            <w:pPr>
              <w:pStyle w:val="Style8"/>
              <w:widowControl/>
              <w:rPr>
                <w:bCs/>
              </w:rPr>
            </w:pPr>
            <w:r>
              <w:t xml:space="preserve">Простейшие задачи в координатах. Расстояние между точками. </w:t>
            </w:r>
            <w:r>
              <w:lastRenderedPageBreak/>
              <w:t>Координаты середины отрезка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8C5" w:rsidRPr="00367FF5" w:rsidRDefault="004748C5" w:rsidP="00464D4F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C5" w:rsidRPr="00367FF5" w:rsidRDefault="004748C5" w:rsidP="00464D4F">
            <w:pPr>
              <w:pStyle w:val="19"/>
            </w:pPr>
            <w:r w:rsidRPr="00367FF5">
              <w:t>Индивидуальная работа у доски, самостоятельная работа обучающего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C5" w:rsidRPr="00367FF5" w:rsidRDefault="004748C5" w:rsidP="00464D4F">
            <w:pPr>
              <w:pStyle w:val="19"/>
            </w:pPr>
            <w:r w:rsidRPr="00367FF5">
              <w:t xml:space="preserve">Самооценка самостоятельной работы, методика «Работа над </w:t>
            </w:r>
            <w:r w:rsidRPr="00367FF5">
              <w:lastRenderedPageBreak/>
              <w:t>ошибками»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C5" w:rsidRDefault="004748C5" w:rsidP="00464D4F">
            <w:pPr>
              <w:pStyle w:val="19"/>
            </w:pPr>
            <w:r>
              <w:lastRenderedPageBreak/>
              <w:t xml:space="preserve">П.88,89, </w:t>
            </w:r>
          </w:p>
          <w:p w:rsidR="004748C5" w:rsidRPr="00367FF5" w:rsidRDefault="004748C5" w:rsidP="00464D4F">
            <w:pPr>
              <w:pStyle w:val="19"/>
            </w:pPr>
            <w:r>
              <w:t>№ 930,932, 935,936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C5" w:rsidRPr="00211119" w:rsidRDefault="004748C5" w:rsidP="00464D4F">
            <w:pPr>
              <w:pStyle w:val="19"/>
            </w:pPr>
          </w:p>
        </w:tc>
      </w:tr>
      <w:tr w:rsidR="00E07FF6" w:rsidRPr="00211119" w:rsidTr="00464D4F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Pr="00367FF5" w:rsidRDefault="00E07FF6" w:rsidP="00464D4F">
            <w:pPr>
              <w:pStyle w:val="19"/>
            </w:pPr>
            <w:r>
              <w:lastRenderedPageBreak/>
              <w:t>15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81045" w:rsidRDefault="00E07FF6" w:rsidP="00464D4F">
            <w:pPr>
              <w:pStyle w:val="Style8"/>
              <w:widowControl/>
              <w:rPr>
                <w:bCs/>
              </w:rPr>
            </w:pPr>
            <w:r>
              <w:rPr>
                <w:bCs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FF6" w:rsidRPr="00367FF5" w:rsidRDefault="00E07FF6" w:rsidP="00464D4F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464D4F">
            <w:pPr>
              <w:pStyle w:val="19"/>
            </w:pPr>
            <w:r w:rsidRPr="00367FF5">
              <w:t xml:space="preserve">Индивидуальная работа в тетрадях,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Самооценка деятельности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Default="00E07FF6" w:rsidP="00464D4F">
            <w:pPr>
              <w:pStyle w:val="19"/>
            </w:pPr>
            <w:r>
              <w:t>П.101,102</w:t>
            </w:r>
          </w:p>
          <w:p w:rsidR="00E07FF6" w:rsidRPr="00367FF5" w:rsidRDefault="00E07FF6" w:rsidP="00464D4F">
            <w:pPr>
              <w:pStyle w:val="19"/>
            </w:pPr>
            <w:r>
              <w:t>№ 1040, 1042,1043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211119" w:rsidRDefault="00E07FF6" w:rsidP="00464D4F">
            <w:pPr>
              <w:pStyle w:val="19"/>
            </w:pPr>
          </w:p>
        </w:tc>
      </w:tr>
      <w:tr w:rsidR="00CD7E6B" w:rsidRPr="00211119" w:rsidTr="00464D4F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6B" w:rsidRPr="00367FF5" w:rsidRDefault="00CD7E6B" w:rsidP="00464D4F">
            <w:pPr>
              <w:pStyle w:val="19"/>
            </w:pPr>
            <w:r w:rsidRPr="00367FF5">
              <w:t>1</w:t>
            </w:r>
            <w:r w:rsidR="000F10A1">
              <w:t>6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81045" w:rsidRDefault="00CD7E6B" w:rsidP="000F10A1">
            <w:pPr>
              <w:pStyle w:val="Style8"/>
              <w:widowControl/>
              <w:rPr>
                <w:bCs/>
              </w:rPr>
            </w:pPr>
            <w:r w:rsidRPr="00381045">
              <w:rPr>
                <w:bCs/>
              </w:rPr>
              <w:t xml:space="preserve">Решение задач </w:t>
            </w:r>
            <w:r w:rsidR="000F10A1">
              <w:rPr>
                <w:bCs/>
              </w:rPr>
              <w:t>с помощью векторов. Применение векторов для решения задач по физике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  <w:r w:rsidRPr="00367FF5">
              <w:t>ФО</w:t>
            </w:r>
          </w:p>
          <w:p w:rsidR="00CD7E6B" w:rsidRPr="00367FF5" w:rsidRDefault="00CD7E6B" w:rsidP="00464D4F">
            <w:pPr>
              <w:pStyle w:val="19"/>
            </w:pPr>
            <w:r w:rsidRPr="00367FF5">
              <w:t xml:space="preserve">Индивидуальная работа у доски, практическая работа, самостоятельная работа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  <w:r w:rsidRPr="00367FF5">
              <w:t>Методика продуктивного вопроса</w:t>
            </w:r>
          </w:p>
          <w:p w:rsidR="00CD7E6B" w:rsidRPr="00367FF5" w:rsidRDefault="00CD7E6B" w:rsidP="00464D4F">
            <w:pPr>
              <w:pStyle w:val="19"/>
            </w:pPr>
            <w:r w:rsidRPr="00367FF5">
              <w:t>методика «Работа над ошибками»</w:t>
            </w:r>
          </w:p>
          <w:p w:rsidR="00CD7E6B" w:rsidRPr="00367FF5" w:rsidRDefault="00CD7E6B" w:rsidP="00464D4F">
            <w:pPr>
              <w:pStyle w:val="19"/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4748C5" w:rsidP="00464D4F">
            <w:pPr>
              <w:pStyle w:val="19"/>
            </w:pPr>
            <w:r>
              <w:t>Карточка. Решить задания по теме «Векторы»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211119" w:rsidRDefault="00CD7E6B" w:rsidP="00464D4F">
            <w:pPr>
              <w:pStyle w:val="19"/>
            </w:pPr>
          </w:p>
        </w:tc>
      </w:tr>
      <w:tr w:rsidR="00CD7E6B" w:rsidRPr="00211119" w:rsidTr="00464D4F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6B" w:rsidRPr="00367FF5" w:rsidRDefault="00CD7E6B" w:rsidP="000F10A1">
            <w:pPr>
              <w:pStyle w:val="19"/>
            </w:pPr>
            <w:r w:rsidRPr="00367FF5">
              <w:t>1</w:t>
            </w:r>
            <w:r w:rsidR="000F10A1">
              <w:t>7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81045" w:rsidRDefault="004748C5" w:rsidP="00464D4F">
            <w:pPr>
              <w:pStyle w:val="19"/>
            </w:pPr>
            <w:r>
              <w:rPr>
                <w:bCs/>
              </w:rPr>
              <w:t>Контрольная работа №2</w:t>
            </w:r>
            <w:r w:rsidR="00CD7E6B" w:rsidRPr="00381045">
              <w:rPr>
                <w:bCs/>
              </w:rPr>
              <w:t xml:space="preserve"> по теме «Векторы»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  <w: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pStyle w:val="19"/>
            </w:pPr>
            <w:r w:rsidRPr="00367FF5">
              <w:t>методика «Работа над ошибками»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367FF5" w:rsidRDefault="00CD7E6B" w:rsidP="0046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B" w:rsidRPr="00211119" w:rsidRDefault="00CD7E6B" w:rsidP="00464D4F">
            <w:pPr>
              <w:pStyle w:val="19"/>
            </w:pPr>
          </w:p>
        </w:tc>
      </w:tr>
      <w:tr w:rsidR="00E61149" w:rsidRPr="00211119" w:rsidTr="00E61149">
        <w:trPr>
          <w:trHeight w:val="277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49" w:rsidRPr="00211119" w:rsidRDefault="000F10A1" w:rsidP="00E07FF6">
            <w:pPr>
              <w:pStyle w:val="19"/>
              <w:jc w:val="center"/>
            </w:pPr>
            <w:r>
              <w:rPr>
                <w:b/>
              </w:rPr>
              <w:t>Декартовы координаты на плоскости (</w:t>
            </w:r>
            <w:r w:rsidR="00E07FF6">
              <w:rPr>
                <w:b/>
              </w:rPr>
              <w:t>8</w:t>
            </w:r>
            <w:r w:rsidR="00E61149">
              <w:rPr>
                <w:b/>
              </w:rPr>
              <w:t xml:space="preserve"> часов)</w:t>
            </w:r>
          </w:p>
        </w:tc>
      </w:tr>
      <w:tr w:rsidR="000F10A1" w:rsidRPr="00211119" w:rsidTr="00464D4F">
        <w:trPr>
          <w:trHeight w:val="193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0A1" w:rsidRPr="00367FF5" w:rsidRDefault="000F10A1" w:rsidP="00464D4F">
            <w:pPr>
              <w:pStyle w:val="19"/>
            </w:pPr>
            <w:r>
              <w:t>18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A1" w:rsidRPr="000F10A1" w:rsidRDefault="000F10A1" w:rsidP="00474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10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Декартовы координаты точек на плоскости</w:t>
            </w:r>
          </w:p>
        </w:tc>
        <w:tc>
          <w:tcPr>
            <w:tcW w:w="51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0A1" w:rsidRPr="00D677F6" w:rsidRDefault="000F10A1" w:rsidP="004748C5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7F6">
              <w:rPr>
                <w:rFonts w:ascii="Times New Roman" w:hAnsi="Times New Roman" w:cs="Times New Roman"/>
                <w:sz w:val="24"/>
                <w:szCs w:val="24"/>
              </w:rPr>
              <w:t>Объяснять и иллюстрировать понятия прямоугольной системы координат, координат точки и координат вектора;</w:t>
            </w:r>
          </w:p>
          <w:p w:rsidR="000F10A1" w:rsidRPr="00367FF5" w:rsidRDefault="000F10A1" w:rsidP="004748C5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7F6">
              <w:rPr>
                <w:rFonts w:ascii="Times New Roman" w:hAnsi="Times New Roman" w:cs="Times New Roman"/>
                <w:sz w:val="24"/>
                <w:szCs w:val="24"/>
              </w:rPr>
              <w:t>уравнения окружности и прямой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Вычислять координаты векторов на координатной оси и выполнять действия с ними.</w:t>
            </w:r>
          </w:p>
          <w:p w:rsidR="000F10A1" w:rsidRPr="00367FF5" w:rsidRDefault="000F10A1" w:rsidP="004748C5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Раскладывать векторы на составляющие по осям координат и вычислять координаты векторов.</w:t>
            </w:r>
          </w:p>
          <w:p w:rsidR="000F10A1" w:rsidRPr="00367FF5" w:rsidRDefault="000F10A1" w:rsidP="004748C5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Рисовать фигуры, заданные уравнениями и неравенствами. Выводить уравнения фигур.</w:t>
            </w:r>
          </w:p>
          <w:p w:rsidR="000F10A1" w:rsidRPr="00367FF5" w:rsidRDefault="000F10A1" w:rsidP="004748C5">
            <w:pPr>
              <w:pStyle w:val="19"/>
            </w:pPr>
            <w:r w:rsidRPr="00367FF5">
              <w:t>Решать задачи по теме «Векторы и координаты»</w:t>
            </w:r>
          </w:p>
          <w:p w:rsidR="000F10A1" w:rsidRPr="00367FF5" w:rsidRDefault="000F10A1" w:rsidP="004748C5">
            <w:pPr>
              <w:pStyle w:val="19"/>
            </w:pPr>
            <w:r w:rsidRPr="00367FF5">
              <w:t>Контрольная работа по теме «Векторы и координаты»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A1" w:rsidRPr="00367FF5" w:rsidRDefault="000F10A1" w:rsidP="00464D4F">
            <w:pPr>
              <w:pStyle w:val="19"/>
            </w:pPr>
            <w:r w:rsidRPr="00367FF5">
              <w:t>Практическая работа</w:t>
            </w:r>
          </w:p>
          <w:p w:rsidR="000F10A1" w:rsidRPr="00367FF5" w:rsidRDefault="000F10A1" w:rsidP="00464D4F">
            <w:pPr>
              <w:pStyle w:val="19"/>
            </w:pPr>
            <w:r w:rsidRPr="00367FF5">
              <w:t>индивидуальная работа по карточкам, фронтальный опрос</w:t>
            </w:r>
          </w:p>
          <w:p w:rsidR="000F10A1" w:rsidRPr="00367FF5" w:rsidRDefault="000F10A1" w:rsidP="00464D4F">
            <w:pPr>
              <w:pStyle w:val="19"/>
            </w:pPr>
            <w:r w:rsidRPr="00367FF5"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A1" w:rsidRPr="00367FF5" w:rsidRDefault="000F10A1" w:rsidP="00464D4F">
            <w:pPr>
              <w:pStyle w:val="19"/>
            </w:pPr>
            <w:r w:rsidRPr="00367FF5">
              <w:t>Оценочная рубрика для устного ответа</w:t>
            </w:r>
          </w:p>
          <w:p w:rsidR="000F10A1" w:rsidRPr="00367FF5" w:rsidRDefault="000F10A1" w:rsidP="00464D4F">
            <w:pPr>
              <w:pStyle w:val="19"/>
            </w:pPr>
            <w:r w:rsidRPr="00367FF5">
              <w:t>Самооценка деятельности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A1" w:rsidRPr="00367FF5" w:rsidRDefault="000F10A1" w:rsidP="00474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944, 949а, 948б, 947б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A1" w:rsidRPr="00211119" w:rsidRDefault="000F10A1" w:rsidP="00464D4F">
            <w:pPr>
              <w:pStyle w:val="19"/>
            </w:pPr>
          </w:p>
        </w:tc>
      </w:tr>
      <w:tr w:rsidR="00E07FF6" w:rsidRPr="00211119" w:rsidTr="003D43D1">
        <w:trPr>
          <w:trHeight w:val="124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FF6" w:rsidRDefault="00E07FF6" w:rsidP="00464D4F">
            <w:pPr>
              <w:pStyle w:val="19"/>
            </w:pPr>
            <w:r>
              <w:t>19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FF6" w:rsidRPr="000F10A1" w:rsidRDefault="00E07FF6" w:rsidP="003D43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Скалярное произведение векторов в координатах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FF6" w:rsidRPr="00D677F6" w:rsidRDefault="00E07FF6" w:rsidP="004748C5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FF6" w:rsidRPr="00367FF5" w:rsidRDefault="00E07FF6" w:rsidP="00464D4F">
            <w:pPr>
              <w:pStyle w:val="19"/>
            </w:pPr>
            <w:r w:rsidRPr="00367FF5">
              <w:t>Фронтальный опрос</w:t>
            </w:r>
          </w:p>
          <w:p w:rsidR="00E07FF6" w:rsidRPr="00367FF5" w:rsidRDefault="00E07FF6" w:rsidP="00464D4F">
            <w:pPr>
              <w:pStyle w:val="19"/>
            </w:pPr>
            <w:r w:rsidRPr="00367FF5"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FF6" w:rsidRPr="00367FF5" w:rsidRDefault="00E07FF6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Самооценка домашнего задания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FF6" w:rsidRDefault="00E07FF6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П.103,104</w:t>
            </w:r>
          </w:p>
          <w:p w:rsidR="00E07FF6" w:rsidRPr="00367FF5" w:rsidRDefault="00E07FF6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1044б, 1047б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FF6" w:rsidRPr="00211119" w:rsidRDefault="00E07FF6" w:rsidP="00464D4F">
            <w:pPr>
              <w:pStyle w:val="19"/>
            </w:pPr>
          </w:p>
        </w:tc>
      </w:tr>
      <w:tr w:rsidR="000F10A1" w:rsidRPr="00211119" w:rsidTr="004748C5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A1" w:rsidRPr="00367FF5" w:rsidRDefault="00E07FF6" w:rsidP="00464D4F">
            <w:pPr>
              <w:pStyle w:val="19"/>
            </w:pPr>
            <w:r>
              <w:t>20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367FF5" w:rsidRDefault="000F10A1" w:rsidP="00464D4F">
            <w:pPr>
              <w:pStyle w:val="Style8"/>
              <w:widowControl/>
              <w:rPr>
                <w:rStyle w:val="FontStyle13"/>
                <w:b w:val="0"/>
              </w:rPr>
            </w:pPr>
            <w:r>
              <w:t>Уравнение окружности в координатах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0A1" w:rsidRPr="00367FF5" w:rsidRDefault="000F10A1" w:rsidP="00464D4F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367FF5" w:rsidRDefault="000F10A1" w:rsidP="00464D4F">
            <w:pPr>
              <w:pStyle w:val="19"/>
            </w:pPr>
            <w:r w:rsidRPr="00367FF5">
              <w:t>ФО, самостоятельная работа обучающего характера</w:t>
            </w:r>
          </w:p>
          <w:p w:rsidR="000F10A1" w:rsidRPr="00367FF5" w:rsidRDefault="000F10A1" w:rsidP="00464D4F">
            <w:pPr>
              <w:pStyle w:val="19"/>
            </w:pPr>
            <w:r w:rsidRPr="00367FF5"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367FF5" w:rsidRDefault="000F10A1" w:rsidP="00464D4F">
            <w:pPr>
              <w:pStyle w:val="19"/>
            </w:pPr>
            <w:proofErr w:type="spellStart"/>
            <w:r w:rsidRPr="00367FF5">
              <w:t>Взаимооценка</w:t>
            </w:r>
            <w:proofErr w:type="spellEnd"/>
            <w:r w:rsidRPr="00367FF5">
              <w:t xml:space="preserve"> тестовой работы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Default="000F10A1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П.90,91,</w:t>
            </w:r>
          </w:p>
          <w:p w:rsidR="000F10A1" w:rsidRPr="00367FF5" w:rsidRDefault="000F10A1" w:rsidP="000F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959бг, 962, 964а, 966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211119" w:rsidRDefault="000F10A1" w:rsidP="00464D4F">
            <w:pPr>
              <w:pStyle w:val="19"/>
              <w:rPr>
                <w:color w:val="333333"/>
              </w:rPr>
            </w:pPr>
          </w:p>
        </w:tc>
      </w:tr>
      <w:tr w:rsidR="000F10A1" w:rsidRPr="00211119" w:rsidTr="004748C5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A1" w:rsidRPr="00367FF5" w:rsidRDefault="000F10A1" w:rsidP="00464D4F">
            <w:pPr>
              <w:pStyle w:val="19"/>
            </w:pPr>
            <w:r>
              <w:t>2</w:t>
            </w:r>
            <w:r w:rsidR="00E07FF6">
              <w:t>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367FF5" w:rsidRDefault="000F10A1" w:rsidP="00464D4F">
            <w:pPr>
              <w:pStyle w:val="19"/>
            </w:pPr>
            <w:r>
              <w:t xml:space="preserve">Уравнение </w:t>
            </w:r>
            <w:proofErr w:type="gramStart"/>
            <w:r>
              <w:t>прямой</w:t>
            </w:r>
            <w:proofErr w:type="gramEnd"/>
            <w:r>
              <w:t xml:space="preserve"> в координатах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0A1" w:rsidRPr="00367FF5" w:rsidRDefault="000F10A1" w:rsidP="00464D4F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367FF5" w:rsidRDefault="000F10A1" w:rsidP="00464D4F">
            <w:pPr>
              <w:pStyle w:val="19"/>
            </w:pPr>
            <w:r w:rsidRPr="00367FF5">
              <w:t xml:space="preserve">ФО, </w:t>
            </w:r>
          </w:p>
          <w:p w:rsidR="000F10A1" w:rsidRPr="00367FF5" w:rsidRDefault="000F10A1" w:rsidP="00464D4F">
            <w:pPr>
              <w:pStyle w:val="19"/>
            </w:pPr>
            <w:r w:rsidRPr="00367FF5">
              <w:t>Индивидуальная работа у доски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367FF5" w:rsidRDefault="000F10A1" w:rsidP="00464D4F">
            <w:pPr>
              <w:pStyle w:val="19"/>
            </w:pPr>
            <w:r w:rsidRPr="00367FF5">
              <w:t>Самооценка домашнего задания</w:t>
            </w:r>
          </w:p>
          <w:p w:rsidR="000F10A1" w:rsidRPr="00367FF5" w:rsidRDefault="000F10A1" w:rsidP="00464D4F">
            <w:pPr>
              <w:pStyle w:val="19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Default="000F10A1" w:rsidP="000F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П.92, </w:t>
            </w:r>
          </w:p>
          <w:p w:rsidR="000F10A1" w:rsidRPr="00367FF5" w:rsidRDefault="000F10A1" w:rsidP="000F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972в, 974, 976, 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211119" w:rsidRDefault="000F10A1" w:rsidP="00464D4F">
            <w:pPr>
              <w:pStyle w:val="19"/>
            </w:pPr>
          </w:p>
        </w:tc>
      </w:tr>
      <w:tr w:rsidR="000F10A1" w:rsidRPr="00211119" w:rsidTr="004748C5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A1" w:rsidRPr="00367FF5" w:rsidRDefault="000F10A1" w:rsidP="00464D4F">
            <w:pPr>
              <w:pStyle w:val="19"/>
            </w:pPr>
            <w:r>
              <w:lastRenderedPageBreak/>
              <w:t>2</w:t>
            </w:r>
            <w:r w:rsidR="00E07FF6">
              <w:t>2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367FF5" w:rsidRDefault="000F10A1" w:rsidP="00464D4F">
            <w:pPr>
              <w:pStyle w:val="19"/>
            </w:pPr>
            <w:r>
              <w:t>Координаты точек пересечения окружности и прямой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0A1" w:rsidRPr="00367FF5" w:rsidRDefault="000F10A1" w:rsidP="00464D4F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367FF5" w:rsidRDefault="000F10A1" w:rsidP="00464D4F">
            <w:pPr>
              <w:pStyle w:val="19"/>
            </w:pPr>
            <w:r w:rsidRPr="00367FF5">
              <w:t>ФО, индивидуальная работа у доски</w:t>
            </w:r>
          </w:p>
          <w:p w:rsidR="000F10A1" w:rsidRPr="00367FF5" w:rsidRDefault="000F10A1" w:rsidP="00464D4F">
            <w:pPr>
              <w:pStyle w:val="19"/>
            </w:pPr>
            <w:r w:rsidRPr="00367FF5">
              <w:t xml:space="preserve">Тест, </w:t>
            </w:r>
            <w:proofErr w:type="spellStart"/>
            <w:proofErr w:type="gramStart"/>
            <w:r w:rsidRPr="00367FF5">
              <w:t>самостоятель-ная</w:t>
            </w:r>
            <w:proofErr w:type="spellEnd"/>
            <w:proofErr w:type="gramEnd"/>
            <w:r w:rsidRPr="00367FF5">
              <w:t xml:space="preserve">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367FF5" w:rsidRDefault="000F10A1" w:rsidP="00464D4F">
            <w:pPr>
              <w:pStyle w:val="19"/>
            </w:pPr>
            <w:r w:rsidRPr="00367FF5">
              <w:t>Самооценка домашнего задания</w:t>
            </w:r>
          </w:p>
          <w:p w:rsidR="000F10A1" w:rsidRPr="00367FF5" w:rsidRDefault="000F10A1" w:rsidP="00464D4F">
            <w:pPr>
              <w:pStyle w:val="19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367FF5" w:rsidRDefault="000F10A1" w:rsidP="0046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№969б, 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211119" w:rsidRDefault="000F10A1" w:rsidP="00464D4F">
            <w:pPr>
              <w:pStyle w:val="19"/>
            </w:pPr>
          </w:p>
        </w:tc>
      </w:tr>
      <w:tr w:rsidR="000F10A1" w:rsidRPr="00211119" w:rsidTr="004748C5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A1" w:rsidRPr="00367FF5" w:rsidRDefault="000F10A1" w:rsidP="00464D4F">
            <w:pPr>
              <w:pStyle w:val="19"/>
            </w:pPr>
            <w:r>
              <w:t>2</w:t>
            </w:r>
            <w:r w:rsidR="00E07FF6">
              <w:t>3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Default="000F10A1" w:rsidP="00464D4F">
            <w:pPr>
              <w:pStyle w:val="19"/>
            </w:pPr>
            <w:r>
              <w:t>Метод координат при решении геометрических задач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0A1" w:rsidRPr="00367FF5" w:rsidRDefault="000F10A1" w:rsidP="00464D4F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367FF5" w:rsidRDefault="000F10A1" w:rsidP="00464D4F">
            <w:pPr>
              <w:pStyle w:val="19"/>
            </w:pPr>
            <w:r w:rsidRPr="00367FF5">
              <w:t>Дидактические материалы</w:t>
            </w:r>
          </w:p>
          <w:p w:rsidR="000F10A1" w:rsidRPr="00367FF5" w:rsidRDefault="000F10A1" w:rsidP="00464D4F">
            <w:pPr>
              <w:pStyle w:val="1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367FF5" w:rsidRDefault="000F10A1" w:rsidP="00464D4F">
            <w:pPr>
              <w:pStyle w:val="19"/>
            </w:pPr>
            <w:r w:rsidRPr="00367FF5">
              <w:t>Оценочные суждения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Default="000F10A1" w:rsidP="000F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978, 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211119" w:rsidRDefault="000F10A1" w:rsidP="00464D4F">
            <w:pPr>
              <w:pStyle w:val="19"/>
            </w:pPr>
          </w:p>
        </w:tc>
      </w:tr>
      <w:tr w:rsidR="000F10A1" w:rsidRPr="00211119" w:rsidTr="004748C5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A1" w:rsidRDefault="000F10A1" w:rsidP="00464D4F">
            <w:pPr>
              <w:pStyle w:val="19"/>
            </w:pPr>
            <w:r>
              <w:t>2</w:t>
            </w:r>
            <w:r w:rsidR="00E07FF6">
              <w:t>4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F92355" w:rsidRDefault="000F10A1" w:rsidP="00464D4F">
            <w:pPr>
              <w:pStyle w:val="19"/>
            </w:pPr>
            <w:r>
              <w:t>Метод координат при решении практических задач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0A1" w:rsidRPr="00367FF5" w:rsidRDefault="000F10A1" w:rsidP="00464D4F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367FF5" w:rsidRDefault="000F10A1" w:rsidP="000F10A1">
            <w:pPr>
              <w:pStyle w:val="19"/>
            </w:pPr>
            <w:r w:rsidRPr="00367FF5">
              <w:t>Дидактические материалы</w:t>
            </w:r>
            <w:r>
              <w:t xml:space="preserve">, </w:t>
            </w:r>
            <w:r w:rsidRPr="00367FF5"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367FF5" w:rsidRDefault="000F10A1" w:rsidP="00464D4F">
            <w:pPr>
              <w:pStyle w:val="19"/>
            </w:pPr>
            <w:r w:rsidRPr="00367FF5">
              <w:t>Самооценка домашнего задания</w:t>
            </w:r>
          </w:p>
          <w:p w:rsidR="000F10A1" w:rsidRPr="00367FF5" w:rsidRDefault="000F10A1" w:rsidP="00464D4F">
            <w:pPr>
              <w:pStyle w:val="19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Default="000F10A1" w:rsidP="0046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990, 992, 993, 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211119" w:rsidRDefault="000F10A1" w:rsidP="00464D4F">
            <w:pPr>
              <w:pStyle w:val="19"/>
            </w:pPr>
          </w:p>
        </w:tc>
      </w:tr>
      <w:tr w:rsidR="000F10A1" w:rsidRPr="00211119" w:rsidTr="004748C5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A1" w:rsidRPr="00367FF5" w:rsidRDefault="000F10A1" w:rsidP="00464D4F">
            <w:pPr>
              <w:pStyle w:val="19"/>
            </w:pPr>
            <w:r w:rsidRPr="00367FF5">
              <w:t>2</w:t>
            </w:r>
            <w:r w:rsidR="00E07FF6">
              <w:t>5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367FF5" w:rsidRDefault="000F10A1" w:rsidP="000F10A1">
            <w:pPr>
              <w:pStyle w:val="19"/>
            </w:pPr>
            <w:r w:rsidRPr="00367FF5">
              <w:t xml:space="preserve">Контрольная работа № </w:t>
            </w:r>
            <w:r>
              <w:t>3</w:t>
            </w:r>
            <w:r w:rsidRPr="00367FF5">
              <w:t xml:space="preserve"> по теме </w:t>
            </w:r>
            <w:r>
              <w:t>«Метод</w:t>
            </w:r>
            <w:r w:rsidRPr="00367FF5">
              <w:t xml:space="preserve"> координат»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0A1" w:rsidRPr="00367FF5" w:rsidRDefault="000F10A1" w:rsidP="00464D4F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367FF5" w:rsidRDefault="000F10A1" w:rsidP="00464D4F">
            <w:pPr>
              <w:pStyle w:val="19"/>
            </w:pPr>
            <w:r w:rsidRPr="00367FF5"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367FF5" w:rsidRDefault="000F10A1" w:rsidP="00464D4F">
            <w:pPr>
              <w:pStyle w:val="19"/>
            </w:pPr>
            <w:r w:rsidRPr="00367FF5">
              <w:t>Лист самооценки в конце изучения темы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367FF5" w:rsidRDefault="000F10A1" w:rsidP="00464D4F">
            <w:pPr>
              <w:pStyle w:val="1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211119" w:rsidRDefault="000F10A1" w:rsidP="00464D4F">
            <w:pPr>
              <w:pStyle w:val="19"/>
            </w:pPr>
          </w:p>
        </w:tc>
      </w:tr>
      <w:tr w:rsidR="000F10A1" w:rsidRPr="00F92355" w:rsidTr="003D43D1">
        <w:trPr>
          <w:trHeight w:val="343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F92355" w:rsidRDefault="003D43D1" w:rsidP="003D43D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Тригонометрия. Теоремы косинусов и синусов. Решение треугольников (</w:t>
            </w:r>
            <w:r w:rsidR="00E07F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D43D1" w:rsidRPr="00211119" w:rsidTr="003D43D1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D1" w:rsidRPr="00367FF5" w:rsidRDefault="003D43D1" w:rsidP="003D43D1">
            <w:pPr>
              <w:pStyle w:val="19"/>
            </w:pPr>
            <w:r w:rsidRPr="00367FF5">
              <w:t>2</w:t>
            </w:r>
            <w:r w:rsidR="00E07FF6">
              <w:t>6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BE56E0" w:rsidRDefault="003D43D1" w:rsidP="003D43D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455B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от 0 до 180 градусов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3D1" w:rsidRDefault="003D43D1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55B">
              <w:rPr>
                <w:rFonts w:ascii="Times New Roman" w:hAnsi="Times New Roman" w:cs="Times New Roman"/>
                <w:sz w:val="24"/>
                <w:szCs w:val="24"/>
              </w:rPr>
              <w:t>Формулировать и иллюстрировать определения синуса,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55B">
              <w:rPr>
                <w:rFonts w:ascii="Times New Roman" w:hAnsi="Times New Roman" w:cs="Times New Roman"/>
                <w:sz w:val="24"/>
                <w:szCs w:val="24"/>
              </w:rPr>
              <w:t>косинуса, тангенса и котангенса углов от 0 до 180</w:t>
            </w:r>
            <w:r w:rsidRPr="0074455B">
              <w:rPr>
                <w:rFonts w:ascii="Times New Roman" w:hAnsi="Times New Roman" w:cs="Times New Roman" w:hint="eastAsia"/>
                <w:sz w:val="24"/>
                <w:szCs w:val="24"/>
              </w:rPr>
              <w:t>°</w:t>
            </w:r>
            <w:r w:rsidRPr="0074455B">
              <w:rPr>
                <w:rFonts w:ascii="Times New Roman" w:hAnsi="Times New Roman" w:cs="Times New Roman"/>
                <w:sz w:val="24"/>
                <w:szCs w:val="24"/>
              </w:rPr>
              <w:t>; выводить основное тригонометрическое тождество и формулы приведения; формулировать и доказывать теоремы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55B">
              <w:rPr>
                <w:rFonts w:ascii="Times New Roman" w:hAnsi="Times New Roman" w:cs="Times New Roman"/>
                <w:sz w:val="24"/>
                <w:szCs w:val="24"/>
              </w:rPr>
              <w:t xml:space="preserve">синусов и косинусов, применять их при решении треугольников; объяснять, как используются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455B">
              <w:rPr>
                <w:rFonts w:ascii="Times New Roman" w:hAnsi="Times New Roman" w:cs="Times New Roman"/>
                <w:sz w:val="24"/>
                <w:szCs w:val="24"/>
              </w:rPr>
              <w:t>ригономет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43D1" w:rsidRPr="0074455B" w:rsidRDefault="003D43D1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55B">
              <w:rPr>
                <w:rFonts w:ascii="Times New Roman" w:hAnsi="Times New Roman" w:cs="Times New Roman"/>
                <w:sz w:val="24"/>
                <w:szCs w:val="24"/>
              </w:rPr>
              <w:t>рические</w:t>
            </w:r>
            <w:proofErr w:type="spellEnd"/>
            <w:r w:rsidRPr="0074455B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в измерительных работах на местности;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55B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определения угла между векторами и</w:t>
            </w:r>
          </w:p>
          <w:p w:rsidR="003D43D1" w:rsidRPr="0074455B" w:rsidRDefault="003D43D1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55B">
              <w:rPr>
                <w:rFonts w:ascii="Times New Roman" w:hAnsi="Times New Roman" w:cs="Times New Roman"/>
                <w:sz w:val="24"/>
                <w:szCs w:val="24"/>
              </w:rPr>
              <w:t>скалярного произведения векторов; выводить формулу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55B">
              <w:rPr>
                <w:rFonts w:ascii="Times New Roman" w:hAnsi="Times New Roman" w:cs="Times New Roman"/>
                <w:sz w:val="24"/>
                <w:szCs w:val="24"/>
              </w:rPr>
              <w:t>скалярного произведения через координаты векторов;</w:t>
            </w:r>
          </w:p>
          <w:p w:rsidR="003D43D1" w:rsidRDefault="003D43D1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55B">
              <w:rPr>
                <w:rFonts w:ascii="Times New Roman" w:hAnsi="Times New Roman" w:cs="Times New Roman"/>
                <w:sz w:val="24"/>
                <w:szCs w:val="24"/>
              </w:rPr>
              <w:t>формулировать и обосновывать утверждение о свойствах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55B">
              <w:rPr>
                <w:rFonts w:ascii="Times New Roman" w:hAnsi="Times New Roman" w:cs="Times New Roman"/>
                <w:sz w:val="24"/>
                <w:szCs w:val="24"/>
              </w:rPr>
              <w:t>скалярного произведения; использовать скалярное произведение векторов при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3D1" w:rsidRPr="00367FF5" w:rsidRDefault="003D43D1" w:rsidP="003D43D1">
            <w:pPr>
              <w:autoSpaceDE w:val="0"/>
              <w:adjustRightInd w:val="0"/>
              <w:spacing w:after="0" w:line="240" w:lineRule="auto"/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определение скалярного произведения векторов, выражать его через координаты векторов, выводить из этой </w:t>
            </w:r>
            <w:r w:rsidRPr="0036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формулы свойства скалярного умножения, применять скалярное умножение при вычислении длин и углов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  <w:r w:rsidRPr="00367FF5">
              <w:lastRenderedPageBreak/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  <w:r w:rsidRPr="00367FF5">
              <w:t>Оценочная рубрика для устного ответа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Default="003D43D1" w:rsidP="003D43D1">
            <w:pPr>
              <w:pStyle w:val="19"/>
            </w:pPr>
            <w:r>
              <w:t>П.93-95,</w:t>
            </w:r>
          </w:p>
          <w:p w:rsidR="003D43D1" w:rsidRDefault="003D43D1" w:rsidP="003D43D1">
            <w:pPr>
              <w:pStyle w:val="19"/>
            </w:pPr>
            <w:r>
              <w:t xml:space="preserve">№ 1011, 1014, 1015 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</w:p>
          <w:p w:rsidR="003D43D1" w:rsidRPr="00367FF5" w:rsidRDefault="003D43D1" w:rsidP="003D43D1">
            <w:pPr>
              <w:pStyle w:val="1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211119" w:rsidRDefault="003D43D1" w:rsidP="003D43D1">
            <w:pPr>
              <w:pStyle w:val="19"/>
            </w:pPr>
          </w:p>
        </w:tc>
      </w:tr>
      <w:tr w:rsidR="003D43D1" w:rsidRPr="00211119" w:rsidTr="003D43D1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D1" w:rsidRPr="00367FF5" w:rsidRDefault="003D43D1" w:rsidP="003D43D1">
            <w:pPr>
              <w:pStyle w:val="19"/>
            </w:pPr>
            <w:r w:rsidRPr="00367FF5">
              <w:t>2</w:t>
            </w:r>
            <w:r w:rsidR="00E07FF6">
              <w:t>7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  <w:r>
              <w:t>Использование основного тригонометрического тождества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  <w:r w:rsidRPr="00367FF5">
              <w:t>Дидактические материалы</w:t>
            </w:r>
          </w:p>
          <w:p w:rsidR="003D43D1" w:rsidRPr="00367FF5" w:rsidRDefault="003D43D1" w:rsidP="003D43D1">
            <w:pPr>
              <w:pStyle w:val="1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Оценочные суждения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Default="003D43D1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1017а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43D1" w:rsidRDefault="003D43D1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43D1" w:rsidRPr="00367FF5" w:rsidRDefault="003D43D1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211119" w:rsidRDefault="003D43D1" w:rsidP="003D43D1">
            <w:pPr>
              <w:pStyle w:val="19"/>
            </w:pPr>
          </w:p>
        </w:tc>
      </w:tr>
      <w:tr w:rsidR="003D43D1" w:rsidRPr="00211119" w:rsidTr="003D43D1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D1" w:rsidRPr="00367FF5" w:rsidRDefault="003D43D1" w:rsidP="00E07FF6">
            <w:pPr>
              <w:pStyle w:val="19"/>
            </w:pPr>
            <w:r w:rsidRPr="00367FF5">
              <w:t>2</w:t>
            </w:r>
            <w:r w:rsidR="00E07FF6">
              <w:t>8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  <w:r>
              <w:t>Формулы приведения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  <w:r w:rsidRPr="00367FF5">
              <w:t>Дидактические материалы</w:t>
            </w:r>
          </w:p>
          <w:p w:rsidR="003D43D1" w:rsidRPr="00367FF5" w:rsidRDefault="003D43D1" w:rsidP="003D43D1">
            <w:pPr>
              <w:pStyle w:val="19"/>
            </w:pPr>
            <w:r w:rsidRPr="00367FF5"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  <w:r w:rsidRPr="00367FF5">
              <w:t>Самооценка домашнего задания</w:t>
            </w:r>
          </w:p>
          <w:p w:rsidR="003D43D1" w:rsidRPr="00367FF5" w:rsidRDefault="003D43D1" w:rsidP="003D43D1">
            <w:pPr>
              <w:pStyle w:val="19"/>
            </w:pPr>
            <w:r w:rsidRPr="00367FF5">
              <w:t>Оценочные суждения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Карточка. Решить задания на применение формулы приведения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211119" w:rsidRDefault="003D43D1" w:rsidP="003D43D1">
            <w:pPr>
              <w:pStyle w:val="19"/>
            </w:pPr>
          </w:p>
        </w:tc>
      </w:tr>
      <w:tr w:rsidR="003D43D1" w:rsidRPr="00211119" w:rsidTr="003D43D1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D1" w:rsidRPr="00367FF5" w:rsidRDefault="003D43D1" w:rsidP="00E07FF6">
            <w:pPr>
              <w:pStyle w:val="19"/>
            </w:pPr>
            <w:r w:rsidRPr="00367FF5">
              <w:t>2</w:t>
            </w:r>
            <w:r w:rsidR="00E07FF6">
              <w:t>9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  <w:r w:rsidRPr="0074455B">
              <w:t>Теорема о площади треугольника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  <w:r w:rsidRPr="00367FF5">
              <w:t>Дидактические материалы</w:t>
            </w:r>
          </w:p>
          <w:p w:rsidR="003D43D1" w:rsidRPr="00367FF5" w:rsidRDefault="003D43D1" w:rsidP="003D43D1">
            <w:pPr>
              <w:pStyle w:val="19"/>
            </w:pPr>
            <w:r w:rsidRPr="00367FF5"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Самооценка домашнего задания</w:t>
            </w:r>
          </w:p>
          <w:p w:rsidR="003D43D1" w:rsidRPr="00367FF5" w:rsidRDefault="003D43D1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3D43D1" w:rsidRPr="00367FF5" w:rsidRDefault="003D43D1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«Телеграмма»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Default="003D43D1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П.96, </w:t>
            </w:r>
          </w:p>
          <w:p w:rsidR="003D43D1" w:rsidRPr="00367FF5" w:rsidRDefault="003D43D1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1020б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1021,1023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211119" w:rsidRDefault="003D43D1" w:rsidP="003D43D1">
            <w:pPr>
              <w:pStyle w:val="19"/>
            </w:pPr>
          </w:p>
        </w:tc>
      </w:tr>
      <w:tr w:rsidR="003D43D1" w:rsidRPr="00211119" w:rsidTr="003D43D1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D1" w:rsidRPr="00367FF5" w:rsidRDefault="00E07FF6" w:rsidP="003D43D1">
            <w:pPr>
              <w:pStyle w:val="19"/>
            </w:pPr>
            <w:r>
              <w:t>30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  <w:rPr>
                <w:iCs/>
              </w:rPr>
            </w:pPr>
            <w:r w:rsidRPr="00EE1B97">
              <w:t>Теорема синусов и косинусов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  <w:r w:rsidRPr="00367FF5">
              <w:t xml:space="preserve">Индивидуальная работа в тетрадях, </w:t>
            </w:r>
          </w:p>
          <w:p w:rsidR="003D43D1" w:rsidRPr="00367FF5" w:rsidRDefault="003D43D1" w:rsidP="003D43D1">
            <w:pPr>
              <w:pStyle w:val="19"/>
            </w:pPr>
            <w:r w:rsidRPr="00367FF5"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  <w:proofErr w:type="spellStart"/>
            <w:r w:rsidRPr="00367FF5">
              <w:t>Взаимооценка</w:t>
            </w:r>
            <w:proofErr w:type="spellEnd"/>
            <w:r w:rsidRPr="00367FF5">
              <w:t xml:space="preserve"> самостоятельной работы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Default="003D43D1" w:rsidP="003D43D1">
            <w:pPr>
              <w:pStyle w:val="19"/>
            </w:pPr>
            <w:r>
              <w:t>П.97,98,</w:t>
            </w:r>
          </w:p>
          <w:p w:rsidR="003D43D1" w:rsidRPr="00367FF5" w:rsidRDefault="003D43D1" w:rsidP="003D43D1">
            <w:pPr>
              <w:pStyle w:val="19"/>
            </w:pPr>
            <w:r>
              <w:t xml:space="preserve">№ 1025 </w:t>
            </w:r>
            <w:proofErr w:type="spellStart"/>
            <w:r>
              <w:t>б</w:t>
            </w:r>
            <w:proofErr w:type="gramStart"/>
            <w:r>
              <w:t>,д</w:t>
            </w:r>
            <w:proofErr w:type="gramEnd"/>
            <w:r>
              <w:t>,ж,и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211119" w:rsidRDefault="003D43D1" w:rsidP="003D43D1">
            <w:pPr>
              <w:pStyle w:val="19"/>
            </w:pPr>
          </w:p>
        </w:tc>
      </w:tr>
      <w:tr w:rsidR="003D43D1" w:rsidRPr="00211119" w:rsidTr="003D43D1">
        <w:trPr>
          <w:trHeight w:val="123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D1" w:rsidRPr="00367FF5" w:rsidRDefault="003D43D1" w:rsidP="003D43D1">
            <w:pPr>
              <w:pStyle w:val="19"/>
            </w:pPr>
            <w:r>
              <w:lastRenderedPageBreak/>
              <w:t>3</w:t>
            </w:r>
            <w:r w:rsidR="00E07FF6">
              <w:t>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Style8"/>
              <w:widowControl/>
              <w:rPr>
                <w:rStyle w:val="FontStyle13"/>
                <w:b w:val="0"/>
              </w:rPr>
            </w:pPr>
            <w:r w:rsidRPr="00E37B9D">
              <w:t>Решение треугольников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  <w:r w:rsidRPr="00367FF5">
              <w:t>ФО,</w:t>
            </w:r>
          </w:p>
          <w:p w:rsidR="003D43D1" w:rsidRPr="00367FF5" w:rsidRDefault="003D43D1" w:rsidP="003D43D1">
            <w:pPr>
              <w:pStyle w:val="19"/>
            </w:pPr>
            <w:r w:rsidRPr="00367FF5">
              <w:t>Индивидуальная работа у доски, 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Самооценка деятельности</w:t>
            </w:r>
          </w:p>
          <w:p w:rsidR="003D43D1" w:rsidRPr="00367FF5" w:rsidRDefault="003D43D1" w:rsidP="003D43D1">
            <w:pPr>
              <w:pStyle w:val="19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Default="003D43D1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П.99, </w:t>
            </w:r>
          </w:p>
          <w:p w:rsidR="003D43D1" w:rsidRDefault="003D43D1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1027,1028, 1031аб,</w:t>
            </w:r>
          </w:p>
          <w:p w:rsidR="003D43D1" w:rsidRPr="00367FF5" w:rsidRDefault="003D43D1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211119" w:rsidRDefault="003D43D1" w:rsidP="003D43D1">
            <w:pPr>
              <w:pStyle w:val="19"/>
            </w:pPr>
          </w:p>
        </w:tc>
      </w:tr>
      <w:tr w:rsidR="003D43D1" w:rsidRPr="00211119" w:rsidTr="003D43D1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D1" w:rsidRPr="00367FF5" w:rsidRDefault="003D43D1" w:rsidP="00E07FF6">
            <w:pPr>
              <w:pStyle w:val="19"/>
            </w:pPr>
            <w:r w:rsidRPr="00367FF5">
              <w:lastRenderedPageBreak/>
              <w:t>3</w:t>
            </w:r>
            <w:r w:rsidR="00E07FF6">
              <w:t>2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  <w:r>
              <w:t>Р</w:t>
            </w:r>
            <w:r w:rsidRPr="00E37B9D">
              <w:t>еш</w:t>
            </w:r>
            <w:r>
              <w:t>ение</w:t>
            </w:r>
            <w:r w:rsidRPr="00E37B9D">
              <w:t xml:space="preserve"> </w:t>
            </w:r>
            <w:r>
              <w:t>практических задач с использованием теоремы косинусов и теоремы синусов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  <w:r w:rsidRPr="00367FF5">
              <w:t>ФО</w:t>
            </w:r>
          </w:p>
          <w:p w:rsidR="003D43D1" w:rsidRPr="00367FF5" w:rsidRDefault="003D43D1" w:rsidP="003D43D1">
            <w:pPr>
              <w:pStyle w:val="19"/>
            </w:pPr>
            <w:r w:rsidRPr="00367FF5">
              <w:t>Индивидуальная работа у доски,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Самооценка домашнего задания</w:t>
            </w:r>
          </w:p>
          <w:p w:rsidR="003D43D1" w:rsidRPr="00367FF5" w:rsidRDefault="003D43D1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суждения </w:t>
            </w:r>
          </w:p>
          <w:p w:rsidR="003D43D1" w:rsidRPr="00367FF5" w:rsidRDefault="003D43D1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  <w:r>
              <w:t>№ 1033,1034Ю1035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211119" w:rsidRDefault="003D43D1" w:rsidP="003D43D1">
            <w:pPr>
              <w:pStyle w:val="19"/>
            </w:pPr>
          </w:p>
        </w:tc>
      </w:tr>
      <w:tr w:rsidR="003D43D1" w:rsidRPr="00211119" w:rsidTr="003D43D1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D1" w:rsidRPr="00367FF5" w:rsidRDefault="003D43D1" w:rsidP="003D43D1">
            <w:pPr>
              <w:pStyle w:val="19"/>
            </w:pPr>
            <w:r>
              <w:t>3</w:t>
            </w:r>
            <w:r w:rsidR="00E07FF6">
              <w:t>3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  <w:r w:rsidRPr="00E37B9D">
              <w:t>Измерительные работы</w:t>
            </w:r>
            <w:r>
              <w:t>. Практическое применение доказанных теорем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  <w:r w:rsidRPr="00367FF5">
              <w:t xml:space="preserve">Индивидуальная работа у доски, ФО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Самооценка домашнего задания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Default="003D43D1" w:rsidP="003D43D1">
            <w:pPr>
              <w:pStyle w:val="19"/>
            </w:pPr>
            <w:r>
              <w:t xml:space="preserve">П.100, </w:t>
            </w:r>
          </w:p>
          <w:p w:rsidR="003D43D1" w:rsidRPr="00367FF5" w:rsidRDefault="003D43D1" w:rsidP="003D43D1">
            <w:pPr>
              <w:pStyle w:val="19"/>
            </w:pPr>
            <w:r>
              <w:t>№ 1060ав, 1061ав, 1038</w:t>
            </w:r>
            <w:r w:rsidRPr="00367FF5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211119" w:rsidRDefault="003D43D1" w:rsidP="003D43D1">
            <w:pPr>
              <w:pStyle w:val="19"/>
            </w:pPr>
          </w:p>
        </w:tc>
      </w:tr>
      <w:tr w:rsidR="003D43D1" w:rsidRPr="00211119" w:rsidTr="003D43D1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D1" w:rsidRPr="00367FF5" w:rsidRDefault="003D43D1" w:rsidP="003D43D1">
            <w:pPr>
              <w:pStyle w:val="19"/>
            </w:pPr>
            <w:r w:rsidRPr="00367FF5">
              <w:t>3</w:t>
            </w:r>
            <w:r w:rsidR="00E07FF6">
              <w:t>4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E07FF6">
            <w:pPr>
              <w:pStyle w:val="19"/>
            </w:pPr>
            <w:r w:rsidRPr="00E37B9D">
              <w:t>Решение задач по те</w:t>
            </w:r>
            <w:r w:rsidR="00E07FF6">
              <w:t>ме</w:t>
            </w:r>
            <w:r w:rsidRPr="00E37B9D">
              <w:t xml:space="preserve"> «</w:t>
            </w:r>
            <w:r w:rsidR="00E07FF6">
              <w:t>Тригонометрия. Теоремы косинусов и синусов</w:t>
            </w:r>
            <w:r w:rsidRPr="00E37B9D">
              <w:t>»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  <w:r w:rsidRPr="00367FF5">
              <w:t>Индивидуальная работа по карточкам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домашнего задания </w:t>
            </w:r>
          </w:p>
          <w:p w:rsidR="003D43D1" w:rsidRPr="00367FF5" w:rsidRDefault="003D43D1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Рефлексия «Телеграмма»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367FF5" w:rsidRDefault="003D43D1" w:rsidP="003D43D1">
            <w:pPr>
              <w:pStyle w:val="19"/>
            </w:pPr>
            <w:r>
              <w:t>№ 1057, 1058, 1062, 1063</w:t>
            </w:r>
            <w:r w:rsidRPr="00367FF5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1" w:rsidRPr="00211119" w:rsidRDefault="003D43D1" w:rsidP="003D43D1">
            <w:pPr>
              <w:pStyle w:val="19"/>
            </w:pPr>
          </w:p>
        </w:tc>
      </w:tr>
      <w:tr w:rsidR="00E07FF6" w:rsidRPr="00211119" w:rsidTr="003D43D1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Pr="00367FF5" w:rsidRDefault="00E07FF6" w:rsidP="003D43D1">
            <w:pPr>
              <w:pStyle w:val="19"/>
            </w:pPr>
            <w:r w:rsidRPr="00367FF5">
              <w:t>3</w:t>
            </w:r>
            <w:r>
              <w:t>5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E07FF6">
            <w:pPr>
              <w:pStyle w:val="19"/>
              <w:rPr>
                <w:i/>
                <w:iCs/>
              </w:rPr>
            </w:pPr>
            <w:r w:rsidRPr="00E37B9D">
              <w:t>Решение задач по те</w:t>
            </w:r>
            <w:r>
              <w:t>ме</w:t>
            </w:r>
            <w:r w:rsidRPr="00E37B9D">
              <w:t xml:space="preserve"> «</w:t>
            </w:r>
            <w:r>
              <w:t>Решение треугольников</w:t>
            </w:r>
            <w:r w:rsidRPr="00E37B9D">
              <w:t>»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464D4F">
            <w:pPr>
              <w:pStyle w:val="19"/>
            </w:pPr>
            <w:r w:rsidRPr="00367FF5">
              <w:t>Теоретический опрос</w:t>
            </w:r>
          </w:p>
          <w:p w:rsidR="00E07FF6" w:rsidRPr="00367FF5" w:rsidRDefault="00E07FF6" w:rsidP="00464D4F">
            <w:pPr>
              <w:pStyle w:val="19"/>
            </w:pPr>
            <w:r w:rsidRPr="00367FF5"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367FF5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опроса, методика «Работа над ошибками»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464D4F">
            <w:pPr>
              <w:pStyle w:val="19"/>
            </w:pPr>
            <w:r>
              <w:t>№ 1049, 1050, 1052, 1055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211119" w:rsidRDefault="00E07FF6" w:rsidP="003D43D1">
            <w:pPr>
              <w:pStyle w:val="19"/>
            </w:pPr>
          </w:p>
        </w:tc>
      </w:tr>
      <w:tr w:rsidR="00E07FF6" w:rsidRPr="00211119" w:rsidTr="00464D4F">
        <w:trPr>
          <w:trHeight w:val="220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FF6" w:rsidRPr="00367FF5" w:rsidRDefault="00E07FF6" w:rsidP="003D43D1">
            <w:pPr>
              <w:pStyle w:val="19"/>
            </w:pPr>
            <w:r w:rsidRPr="00367FF5">
              <w:t>3</w:t>
            </w:r>
            <w:r>
              <w:t>6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FF6" w:rsidRPr="00367FF5" w:rsidRDefault="00E07FF6" w:rsidP="00E07FF6">
            <w:pPr>
              <w:pStyle w:val="19"/>
            </w:pPr>
            <w:r w:rsidRPr="00367FF5">
              <w:t xml:space="preserve">Контрольная работа № </w:t>
            </w:r>
            <w:r>
              <w:t>4</w:t>
            </w:r>
            <w:r w:rsidRPr="00367FF5">
              <w:t xml:space="preserve"> по теме </w:t>
            </w:r>
            <w:r>
              <w:t>«</w:t>
            </w:r>
            <w:r>
              <w:rPr>
                <w:bCs/>
              </w:rPr>
              <w:t>Тригонометрия. Теоремы косинусов и синусов. Решение треугольников</w:t>
            </w:r>
            <w:r w:rsidRPr="00367FF5">
              <w:t>»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FF6" w:rsidRPr="00367FF5" w:rsidRDefault="00E07FF6" w:rsidP="00464D4F">
            <w:pPr>
              <w:pStyle w:val="19"/>
            </w:pPr>
            <w:r w:rsidRPr="00367FF5"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FF6" w:rsidRPr="00367FF5" w:rsidRDefault="00E07FF6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33">
              <w:rPr>
                <w:rFonts w:ascii="Times New Roman" w:hAnsi="Times New Roman" w:cs="Times New Roman"/>
                <w:sz w:val="24"/>
                <w:szCs w:val="24"/>
              </w:rPr>
              <w:t>Лист самооценки в конце изучения темы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FF6" w:rsidRPr="00211119" w:rsidRDefault="00E07FF6" w:rsidP="003D43D1">
            <w:pPr>
              <w:pStyle w:val="19"/>
            </w:pPr>
          </w:p>
        </w:tc>
      </w:tr>
      <w:tr w:rsidR="000F10A1" w:rsidRPr="00211119" w:rsidTr="00E61149">
        <w:trPr>
          <w:trHeight w:val="277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A1" w:rsidRPr="00211119" w:rsidRDefault="00E07FF6" w:rsidP="003D43D1">
            <w:pPr>
              <w:pStyle w:val="19"/>
              <w:jc w:val="center"/>
            </w:pPr>
            <w:r>
              <w:rPr>
                <w:b/>
              </w:rPr>
              <w:t xml:space="preserve">Правильные многоугольники. </w:t>
            </w:r>
            <w:r w:rsidR="000F10A1" w:rsidRPr="002B0232">
              <w:rPr>
                <w:b/>
              </w:rPr>
              <w:t>Длина окружности и площадь круга</w:t>
            </w:r>
            <w:r>
              <w:rPr>
                <w:b/>
              </w:rPr>
              <w:t>.  Вычисление площадей</w:t>
            </w:r>
            <w:r w:rsidR="000F10A1" w:rsidRPr="002B0232">
              <w:rPr>
                <w:b/>
              </w:rPr>
              <w:t xml:space="preserve"> (12</w:t>
            </w:r>
            <w:r w:rsidR="000F10A1">
              <w:rPr>
                <w:b/>
              </w:rPr>
              <w:t xml:space="preserve"> </w:t>
            </w:r>
            <w:r w:rsidR="000F10A1" w:rsidRPr="002B0232">
              <w:rPr>
                <w:b/>
              </w:rPr>
              <w:t>ч</w:t>
            </w:r>
            <w:r w:rsidR="000F10A1">
              <w:rPr>
                <w:b/>
              </w:rPr>
              <w:t>асов</w:t>
            </w:r>
            <w:r w:rsidR="000F10A1" w:rsidRPr="002B0232">
              <w:rPr>
                <w:b/>
              </w:rPr>
              <w:t>)</w:t>
            </w:r>
          </w:p>
        </w:tc>
      </w:tr>
      <w:tr w:rsidR="00E07FF6" w:rsidRPr="00211119" w:rsidTr="00464D4F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Pr="00367FF5" w:rsidRDefault="00E07FF6" w:rsidP="003D43D1">
            <w:pPr>
              <w:pStyle w:val="19"/>
            </w:pPr>
            <w:r>
              <w:t>37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</w:pPr>
            <w:r>
              <w:t xml:space="preserve">Правильный </w:t>
            </w:r>
            <w:r>
              <w:lastRenderedPageBreak/>
              <w:t>многоугольник</w:t>
            </w:r>
          </w:p>
        </w:tc>
        <w:tc>
          <w:tcPr>
            <w:tcW w:w="51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FF6" w:rsidRPr="00583C21" w:rsidRDefault="00E07FF6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Формулировать и доказывать свойства хорд </w:t>
            </w:r>
            <w:r w:rsidRPr="00367FF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окружности.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83C21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 определение центрального угла.</w:t>
            </w:r>
          </w:p>
          <w:p w:rsidR="00E07FF6" w:rsidRPr="00583C21" w:rsidRDefault="00E07FF6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 определение касательной к окружности.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83C21">
              <w:rPr>
                <w:rFonts w:ascii="Times New Roman" w:hAnsi="Times New Roman" w:cs="Times New Roman"/>
                <w:iCs/>
                <w:sz w:val="24"/>
                <w:szCs w:val="24"/>
              </w:rPr>
              <w:t>Доказывать теорему о касательной к окружности.</w:t>
            </w:r>
          </w:p>
          <w:p w:rsidR="00E07FF6" w:rsidRPr="00367FF5" w:rsidRDefault="00E07FF6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Классифицировать случаи взаимного расположения прямой и окружности.</w:t>
            </w:r>
          </w:p>
          <w:p w:rsidR="00E07FF6" w:rsidRPr="00367FF5" w:rsidRDefault="00E07FF6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 определения градусной меры дуги окружности и равенства дуг. Вычислять градусные меры дуг.</w:t>
            </w:r>
          </w:p>
          <w:p w:rsidR="00E07FF6" w:rsidRPr="00367FF5" w:rsidRDefault="00E07FF6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 определение вписанного угла, доказывать теорему об измерении вписанного угла и выводить её следствия. Вычислять вписанные углы.</w:t>
            </w:r>
          </w:p>
          <w:p w:rsidR="00E07FF6" w:rsidRPr="00367FF5" w:rsidRDefault="00E07FF6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iCs/>
                <w:sz w:val="24"/>
                <w:szCs w:val="24"/>
              </w:rPr>
              <w:t>Доказывать теорему о произведении хорд и вычислять отрезки хорд.</w:t>
            </w:r>
          </w:p>
          <w:p w:rsidR="00E07FF6" w:rsidRPr="00367FF5" w:rsidRDefault="00E07FF6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iCs/>
                <w:sz w:val="24"/>
                <w:szCs w:val="24"/>
              </w:rPr>
              <w:t>Доказывать теоремы о произведении отрезков секущих и квадрате касательной. Вычислять отрезки секущих и касательные.</w:t>
            </w:r>
          </w:p>
          <w:p w:rsidR="00E07FF6" w:rsidRPr="00B23833" w:rsidRDefault="00E07FF6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3833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 определение правильного многоугольника; формулировать и доказывать теоремы об окружностях, описанной около правильного многоугольника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23833">
              <w:rPr>
                <w:rFonts w:ascii="Times New Roman" w:hAnsi="Times New Roman" w:cs="Times New Roman"/>
                <w:iCs/>
                <w:sz w:val="24"/>
                <w:szCs w:val="24"/>
              </w:rPr>
              <w:t>и вписанной в него; выводить и использовать формулы</w:t>
            </w:r>
          </w:p>
          <w:p w:rsidR="00E07FF6" w:rsidRPr="00B23833" w:rsidRDefault="00E07FF6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3833">
              <w:rPr>
                <w:rFonts w:ascii="Times New Roman" w:hAnsi="Times New Roman" w:cs="Times New Roman"/>
                <w:iCs/>
                <w:sz w:val="24"/>
                <w:szCs w:val="24"/>
              </w:rPr>
              <w:t>для вычисления площади правильного многоугольника,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23833">
              <w:rPr>
                <w:rFonts w:ascii="Times New Roman" w:hAnsi="Times New Roman" w:cs="Times New Roman"/>
                <w:iCs/>
                <w:sz w:val="24"/>
                <w:szCs w:val="24"/>
              </w:rPr>
              <w:t>его стороны и радиуса вписанной окружности; решать</w:t>
            </w:r>
          </w:p>
          <w:p w:rsidR="00E07FF6" w:rsidRPr="00B23833" w:rsidRDefault="00E07FF6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3833">
              <w:rPr>
                <w:rFonts w:ascii="Times New Roman" w:hAnsi="Times New Roman" w:cs="Times New Roman"/>
                <w:iCs/>
                <w:sz w:val="24"/>
                <w:szCs w:val="24"/>
              </w:rPr>
              <w:t>задачи на построение правильных многоугольников; объяснять понятия длины окружности и площади круга;</w:t>
            </w:r>
          </w:p>
          <w:p w:rsidR="00E07FF6" w:rsidRPr="00367FF5" w:rsidRDefault="00E07FF6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3833">
              <w:rPr>
                <w:rFonts w:ascii="Times New Roman" w:hAnsi="Times New Roman" w:cs="Times New Roman"/>
                <w:iCs/>
                <w:sz w:val="24"/>
                <w:szCs w:val="24"/>
              </w:rPr>
              <w:t>выводить формулы для вычисления длины окружности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23833">
              <w:rPr>
                <w:rFonts w:ascii="Times New Roman" w:hAnsi="Times New Roman" w:cs="Times New Roman"/>
                <w:iCs/>
                <w:sz w:val="24"/>
                <w:szCs w:val="24"/>
              </w:rPr>
              <w:t>и длины дуги, площади круга и площади кругового сектора; применять эти формулы при решении задач</w:t>
            </w:r>
            <w:proofErr w:type="gramStart"/>
            <w:r>
              <w:rPr>
                <w:rFonts w:ascii="PragmaticaC" w:hAnsi="PragmaticaC" w:cs="PragmaticaC"/>
                <w:sz w:val="17"/>
                <w:szCs w:val="17"/>
              </w:rPr>
              <w:t xml:space="preserve"> </w:t>
            </w:r>
            <w:r w:rsidRPr="00367FF5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 w:rsidRPr="00367FF5">
              <w:rPr>
                <w:rFonts w:ascii="Times New Roman" w:hAnsi="Times New Roman" w:cs="Times New Roman"/>
                <w:iCs/>
                <w:sz w:val="24"/>
                <w:szCs w:val="24"/>
              </w:rPr>
              <w:t>лассифицировать взаимное расположение двух окружностей в зависимости от их радиусов и расстояния между центрами.</w:t>
            </w:r>
          </w:p>
          <w:p w:rsidR="00E07FF6" w:rsidRPr="00367FF5" w:rsidRDefault="00E07FF6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 определение описанной вокруг многоугольника окружности, приводить примеры многоугольников,</w:t>
            </w:r>
          </w:p>
          <w:p w:rsidR="00E07FF6" w:rsidRPr="00367FF5" w:rsidRDefault="00E07FF6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67FF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имеющих</w:t>
            </w:r>
            <w:proofErr w:type="gramEnd"/>
            <w:r w:rsidRPr="00367F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описанную окружность и не имеющих её, доказывать теорему об окружности, описанной вокруг треугольника.</w:t>
            </w:r>
          </w:p>
          <w:p w:rsidR="00E07FF6" w:rsidRPr="00367FF5" w:rsidRDefault="00E07FF6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iCs/>
                <w:sz w:val="24"/>
                <w:szCs w:val="24"/>
              </w:rPr>
              <w:t>Выражать радиус описанной вокруг треугольника окружности через сторону треугольника и синус противолежащего. Выразить площадь треугольника через периметр и радиус вписанной в него окружности.</w:t>
            </w:r>
          </w:p>
          <w:p w:rsidR="00E07FF6" w:rsidRPr="00367FF5" w:rsidRDefault="00E07FF6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iCs/>
                <w:sz w:val="24"/>
                <w:szCs w:val="24"/>
              </w:rPr>
              <w:t>Доказать, что длина окружности пропорциональна её радиусу.</w:t>
            </w:r>
          </w:p>
          <w:p w:rsidR="00E07FF6" w:rsidRPr="00367FF5" w:rsidRDefault="00E07FF6" w:rsidP="003D43D1">
            <w:pPr>
              <w:pStyle w:val="19"/>
              <w:rPr>
                <w:iCs/>
              </w:rPr>
            </w:pPr>
            <w:r w:rsidRPr="00367FF5">
              <w:rPr>
                <w:iCs/>
              </w:rPr>
              <w:t>Вычислять длины дуг окружности, зная их градусные меры.</w:t>
            </w:r>
          </w:p>
          <w:p w:rsidR="00E07FF6" w:rsidRPr="00367FF5" w:rsidRDefault="00E07FF6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iCs/>
                <w:sz w:val="24"/>
                <w:szCs w:val="24"/>
              </w:rPr>
              <w:t>Вывести формулу для площади круга. Вычислять площади кругов.</w:t>
            </w:r>
          </w:p>
          <w:p w:rsidR="00E07FF6" w:rsidRPr="00367FF5" w:rsidRDefault="00E07FF6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iCs/>
                <w:sz w:val="24"/>
                <w:szCs w:val="24"/>
              </w:rPr>
              <w:t>Вычислять площадь сектора круга, зная градусную меру его дуги.</w:t>
            </w:r>
          </w:p>
          <w:p w:rsidR="00E07FF6" w:rsidRPr="00367FF5" w:rsidRDefault="00E07FF6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iCs/>
                <w:sz w:val="24"/>
                <w:szCs w:val="24"/>
              </w:rPr>
              <w:t>Ознакомиться с историей, связанной с числом π, а также с достижениями Архимеда и его ролью в науке.</w:t>
            </w:r>
          </w:p>
          <w:p w:rsidR="00E07FF6" w:rsidRPr="00367FF5" w:rsidRDefault="00E07FF6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вычислительных задач, связанных с окружностью и кругом.</w:t>
            </w:r>
          </w:p>
          <w:p w:rsidR="00E07FF6" w:rsidRPr="001D3176" w:rsidRDefault="00E07FF6" w:rsidP="003D43D1">
            <w:pPr>
              <w:pStyle w:val="19"/>
              <w:rPr>
                <w:iCs/>
              </w:rPr>
            </w:pPr>
            <w:r w:rsidRPr="00367FF5">
              <w:rPr>
                <w:iCs/>
              </w:rPr>
              <w:t>Контрольная работа по теме «Окружность и круг»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</w:pPr>
            <w:r w:rsidRPr="00367FF5">
              <w:lastRenderedPageBreak/>
              <w:t>ФО</w:t>
            </w:r>
          </w:p>
          <w:p w:rsidR="00E07FF6" w:rsidRPr="00367FF5" w:rsidRDefault="00E07FF6" w:rsidP="003D43D1">
            <w:pPr>
              <w:pStyle w:val="19"/>
            </w:pPr>
            <w:r w:rsidRPr="00367FF5">
              <w:lastRenderedPageBreak/>
              <w:t>Дидактические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Методика </w:t>
            </w:r>
            <w:r w:rsidRPr="0036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продуктивного вопроса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Default="00E07FF6" w:rsidP="003D43D1">
            <w:pPr>
              <w:pStyle w:val="19"/>
            </w:pPr>
            <w:r>
              <w:lastRenderedPageBreak/>
              <w:t xml:space="preserve">П.105, </w:t>
            </w:r>
          </w:p>
          <w:p w:rsidR="00E07FF6" w:rsidRPr="00367FF5" w:rsidRDefault="00E07FF6" w:rsidP="00E07FF6">
            <w:pPr>
              <w:pStyle w:val="19"/>
            </w:pPr>
            <w:r>
              <w:lastRenderedPageBreak/>
              <w:t>№ 1081вг, 1083бг,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211119" w:rsidRDefault="00E07FF6" w:rsidP="003D43D1">
            <w:pPr>
              <w:pStyle w:val="19"/>
            </w:pPr>
          </w:p>
        </w:tc>
      </w:tr>
      <w:tr w:rsidR="00E07FF6" w:rsidRPr="00211119" w:rsidTr="00464D4F">
        <w:trPr>
          <w:trHeight w:val="58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Pr="00367FF5" w:rsidRDefault="00E07FF6" w:rsidP="003D43D1">
            <w:pPr>
              <w:pStyle w:val="19"/>
            </w:pPr>
            <w:r>
              <w:lastRenderedPageBreak/>
              <w:t>38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</w:pPr>
            <w:r w:rsidRPr="00583C21">
              <w:t xml:space="preserve">Окружность, описанная около </w:t>
            </w:r>
            <w:r>
              <w:t xml:space="preserve">треугольника, четырехугольника, </w:t>
            </w:r>
            <w:r w:rsidRPr="00583C21">
              <w:t>правильного  многоугольника и вписанная в</w:t>
            </w:r>
            <w:r>
              <w:t xml:space="preserve"> треугольник, четырехугольник,</w:t>
            </w:r>
            <w:r w:rsidRPr="00583C21">
              <w:t xml:space="preserve"> правильный многоугольник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</w:pPr>
            <w:r w:rsidRPr="00367FF5">
              <w:t>Фронтальный опрос, работа в группах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Лист самооценки работы в группе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Default="00E07FF6" w:rsidP="003D43D1">
            <w:pPr>
              <w:pStyle w:val="19"/>
            </w:pPr>
            <w:r>
              <w:t>П.106,107</w:t>
            </w:r>
          </w:p>
          <w:p w:rsidR="00E07FF6" w:rsidRDefault="00E07FF6" w:rsidP="003D43D1">
            <w:pPr>
              <w:pStyle w:val="19"/>
            </w:pPr>
            <w:r>
              <w:t>№ 1084бгде, 1085,</w:t>
            </w:r>
          </w:p>
          <w:p w:rsidR="00E07FF6" w:rsidRPr="00367FF5" w:rsidRDefault="00E07FF6" w:rsidP="003D43D1">
            <w:pPr>
              <w:pStyle w:val="19"/>
            </w:pPr>
            <w:r>
              <w:t xml:space="preserve">1086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211119" w:rsidRDefault="00E07FF6" w:rsidP="003D43D1">
            <w:pPr>
              <w:pStyle w:val="19"/>
            </w:pPr>
          </w:p>
        </w:tc>
      </w:tr>
      <w:tr w:rsidR="00E07FF6" w:rsidRPr="00211119" w:rsidTr="00464D4F">
        <w:trPr>
          <w:trHeight w:val="87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Pr="00367FF5" w:rsidRDefault="00E07FF6" w:rsidP="003D43D1">
            <w:pPr>
              <w:pStyle w:val="19"/>
            </w:pPr>
            <w:r>
              <w:t>39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Style8"/>
              <w:widowControl/>
              <w:rPr>
                <w:rStyle w:val="FontStyle13"/>
                <w:b w:val="0"/>
              </w:rPr>
            </w:pPr>
            <w:r w:rsidRPr="00583C21">
              <w:t>Формулы для вычисления площади правильного  многоугольника, его стороны и радиуса вписанной окружности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</w:pPr>
            <w:r w:rsidRPr="00367FF5"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Самооценка домашнего задания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Default="00E07FF6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П.108, </w:t>
            </w:r>
          </w:p>
          <w:p w:rsidR="00E07FF6" w:rsidRDefault="00E07FF6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1087(3,5), 1088(2,5)</w:t>
            </w:r>
          </w:p>
          <w:p w:rsidR="00E07FF6" w:rsidRPr="00583C21" w:rsidRDefault="00E07FF6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211119" w:rsidRDefault="00E07FF6" w:rsidP="003D43D1">
            <w:pPr>
              <w:pStyle w:val="19"/>
            </w:pPr>
          </w:p>
        </w:tc>
      </w:tr>
      <w:tr w:rsidR="00E07FF6" w:rsidRPr="00211119" w:rsidTr="00464D4F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Pr="00367FF5" w:rsidRDefault="00E07FF6" w:rsidP="003D43D1">
            <w:pPr>
              <w:pStyle w:val="19"/>
            </w:pPr>
            <w:r w:rsidRPr="00367FF5">
              <w:t>4</w:t>
            </w:r>
            <w:r>
              <w:t>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</w:pPr>
            <w:r>
              <w:t>Решение задач по теме «П</w:t>
            </w:r>
            <w:r w:rsidRPr="00375D7B">
              <w:t>равильный  многоугольник»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</w:pPr>
            <w:r w:rsidRPr="00367FF5">
              <w:t xml:space="preserve">Фронтальный опрос, </w:t>
            </w:r>
          </w:p>
          <w:p w:rsidR="00E07FF6" w:rsidRPr="00367FF5" w:rsidRDefault="00E07FF6" w:rsidP="003D43D1">
            <w:pPr>
              <w:pStyle w:val="19"/>
            </w:pPr>
            <w:r w:rsidRPr="00367FF5"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Самооценка домашнего задания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2E" w:rsidRDefault="00E07FF6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П.109, </w:t>
            </w:r>
          </w:p>
          <w:p w:rsidR="00E07FF6" w:rsidRPr="00375D7B" w:rsidRDefault="00E07FF6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1094аг, 1095, 1097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211119" w:rsidRDefault="00E07FF6" w:rsidP="003D43D1">
            <w:pPr>
              <w:pStyle w:val="19"/>
            </w:pPr>
          </w:p>
        </w:tc>
      </w:tr>
      <w:tr w:rsidR="00E07FF6" w:rsidRPr="00211119" w:rsidTr="00464D4F">
        <w:trPr>
          <w:trHeight w:val="59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Pr="00367FF5" w:rsidRDefault="00E07FF6" w:rsidP="003D43D1">
            <w:pPr>
              <w:pStyle w:val="19"/>
            </w:pPr>
            <w:r w:rsidRPr="00367FF5">
              <w:t>4</w:t>
            </w:r>
            <w:r w:rsidR="00555A2E">
              <w:t>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81045" w:rsidRDefault="00555A2E" w:rsidP="00555A2E">
            <w:pPr>
              <w:pStyle w:val="Style8"/>
              <w:widowControl/>
              <w:rPr>
                <w:bCs/>
              </w:rPr>
            </w:pPr>
            <w:r>
              <w:rPr>
                <w:bCs/>
              </w:rPr>
              <w:t>Число П. Длина</w:t>
            </w:r>
            <w:r w:rsidR="00E07FF6" w:rsidRPr="00381045">
              <w:rPr>
                <w:bCs/>
              </w:rPr>
              <w:t xml:space="preserve"> окружности</w:t>
            </w:r>
            <w:r>
              <w:rPr>
                <w:bCs/>
              </w:rPr>
              <w:t>, дуги окружности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</w:pPr>
            <w:r w:rsidRPr="00367FF5">
              <w:t>Фронтальный опрос 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Самооценка домашнего задания</w:t>
            </w:r>
          </w:p>
          <w:p w:rsidR="00E07FF6" w:rsidRPr="00367FF5" w:rsidRDefault="00E07FF6" w:rsidP="003D43D1">
            <w:pPr>
              <w:pStyle w:val="19"/>
            </w:pPr>
            <w:r w:rsidRPr="00367FF5">
              <w:t>Карта понятий</w:t>
            </w:r>
          </w:p>
          <w:p w:rsidR="00E07FF6" w:rsidRPr="00367FF5" w:rsidRDefault="00E07FF6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555A2E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Карточка. Задания ОГЭ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211119" w:rsidRDefault="00E07FF6" w:rsidP="003D43D1">
            <w:pPr>
              <w:pStyle w:val="19"/>
            </w:pPr>
          </w:p>
        </w:tc>
      </w:tr>
      <w:tr w:rsidR="00E07FF6" w:rsidRPr="00211119" w:rsidTr="00464D4F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Pr="00367FF5" w:rsidRDefault="00E07FF6" w:rsidP="003D43D1">
            <w:pPr>
              <w:pStyle w:val="19"/>
            </w:pPr>
            <w:r w:rsidRPr="00367FF5">
              <w:t>4</w:t>
            </w:r>
            <w:r w:rsidR="00555A2E">
              <w:t>2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81045" w:rsidRDefault="00E07FF6" w:rsidP="003D43D1">
            <w:pPr>
              <w:pStyle w:val="Style8"/>
              <w:widowControl/>
              <w:rPr>
                <w:bCs/>
              </w:rPr>
            </w:pPr>
            <w:r w:rsidRPr="00381045">
              <w:rPr>
                <w:bCs/>
              </w:rPr>
              <w:t>Решение задач по теме «Длина окружности</w:t>
            </w:r>
            <w:r w:rsidR="00555A2E">
              <w:rPr>
                <w:bCs/>
              </w:rPr>
              <w:t>, дуги окружности</w:t>
            </w:r>
            <w:r w:rsidRPr="00381045">
              <w:rPr>
                <w:bCs/>
              </w:rPr>
              <w:t>»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</w:pPr>
            <w:r w:rsidRPr="00367FF5">
              <w:t>Фронтальный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</w:pPr>
            <w:r w:rsidRPr="00367FF5">
              <w:t>Оценочные суждения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</w:pPr>
            <w:r>
              <w:t>№ 1106, 1107, 1109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211119" w:rsidRDefault="00E07FF6" w:rsidP="003D43D1">
            <w:pPr>
              <w:pStyle w:val="19"/>
            </w:pPr>
          </w:p>
        </w:tc>
      </w:tr>
      <w:tr w:rsidR="00555A2E" w:rsidRPr="00211119" w:rsidTr="00464D4F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2E" w:rsidRPr="00367FF5" w:rsidRDefault="00555A2E" w:rsidP="003D43D1">
            <w:pPr>
              <w:pStyle w:val="19"/>
            </w:pPr>
            <w:r>
              <w:t>43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2E" w:rsidRPr="00381045" w:rsidRDefault="00555A2E" w:rsidP="003D43D1">
            <w:pPr>
              <w:pStyle w:val="Style8"/>
              <w:widowControl/>
              <w:rPr>
                <w:bCs/>
              </w:rPr>
            </w:pPr>
            <w:r>
              <w:rPr>
                <w:bCs/>
              </w:rPr>
              <w:t>Градусная и радианная мера угла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A2E" w:rsidRPr="00367FF5" w:rsidRDefault="00555A2E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2E" w:rsidRPr="00367FF5" w:rsidRDefault="00555A2E" w:rsidP="00464D4F">
            <w:pPr>
              <w:pStyle w:val="19"/>
            </w:pPr>
            <w:r w:rsidRPr="00367FF5">
              <w:t xml:space="preserve">Фронтальный опрос, </w:t>
            </w:r>
          </w:p>
          <w:p w:rsidR="00555A2E" w:rsidRPr="00367FF5" w:rsidRDefault="00555A2E" w:rsidP="00464D4F">
            <w:pPr>
              <w:pStyle w:val="19"/>
            </w:pPr>
            <w:r w:rsidRPr="00367FF5"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2E" w:rsidRPr="00367FF5" w:rsidRDefault="00555A2E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Самооценка домашнего задания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2E" w:rsidRDefault="00555A2E" w:rsidP="003D43D1">
            <w:pPr>
              <w:pStyle w:val="19"/>
            </w:pPr>
            <w:r>
              <w:t>Карточка. Задания ОГЭ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2E" w:rsidRPr="00211119" w:rsidRDefault="00555A2E" w:rsidP="003D43D1">
            <w:pPr>
              <w:pStyle w:val="19"/>
            </w:pPr>
          </w:p>
        </w:tc>
      </w:tr>
      <w:tr w:rsidR="00555A2E" w:rsidRPr="00211119" w:rsidTr="00464D4F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2E" w:rsidRPr="00367FF5" w:rsidRDefault="00555A2E" w:rsidP="003D43D1">
            <w:pPr>
              <w:pStyle w:val="19"/>
            </w:pPr>
            <w:r>
              <w:t>44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2E" w:rsidRPr="00381045" w:rsidRDefault="00555A2E" w:rsidP="003D43D1">
            <w:pPr>
              <w:pStyle w:val="Style8"/>
              <w:widowControl/>
              <w:rPr>
                <w:bCs/>
              </w:rPr>
            </w:pPr>
            <w:r>
              <w:rPr>
                <w:bCs/>
              </w:rPr>
              <w:t>Вычисление длин дуг окружностей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A2E" w:rsidRPr="00367FF5" w:rsidRDefault="00555A2E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2E" w:rsidRPr="00367FF5" w:rsidRDefault="00555A2E" w:rsidP="00464D4F">
            <w:pPr>
              <w:pStyle w:val="19"/>
            </w:pPr>
            <w:r w:rsidRPr="00367FF5">
              <w:t xml:space="preserve">Дидактический материал, самостоятельная </w:t>
            </w:r>
            <w:r w:rsidRPr="00367FF5">
              <w:lastRenderedPageBreak/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2E" w:rsidRPr="00367FF5" w:rsidRDefault="00555A2E" w:rsidP="00464D4F">
            <w:pPr>
              <w:pStyle w:val="19"/>
            </w:pPr>
            <w:r w:rsidRPr="00367FF5">
              <w:lastRenderedPageBreak/>
              <w:t>Самооценка деятельности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2E" w:rsidRDefault="00555A2E" w:rsidP="003D43D1">
            <w:pPr>
              <w:pStyle w:val="19"/>
            </w:pPr>
            <w:r>
              <w:t>Карточка. Задания ОГЭ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2E" w:rsidRPr="00211119" w:rsidRDefault="00555A2E" w:rsidP="003D43D1">
            <w:pPr>
              <w:pStyle w:val="19"/>
            </w:pPr>
          </w:p>
        </w:tc>
      </w:tr>
      <w:tr w:rsidR="00E07FF6" w:rsidRPr="00211119" w:rsidTr="00464D4F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Pr="00367FF5" w:rsidRDefault="00E07FF6" w:rsidP="003D43D1">
            <w:pPr>
              <w:pStyle w:val="19"/>
            </w:pPr>
            <w:r w:rsidRPr="00367FF5">
              <w:lastRenderedPageBreak/>
              <w:t>4</w:t>
            </w:r>
            <w:r w:rsidR="00555A2E">
              <w:t>5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81045" w:rsidRDefault="00555A2E" w:rsidP="00555A2E">
            <w:pPr>
              <w:pStyle w:val="Style8"/>
              <w:widowControl/>
              <w:rPr>
                <w:bCs/>
              </w:rPr>
            </w:pPr>
            <w:r>
              <w:rPr>
                <w:bCs/>
              </w:rPr>
              <w:t xml:space="preserve">Площадь круга, </w:t>
            </w:r>
            <w:r w:rsidR="00E07FF6" w:rsidRPr="00381045">
              <w:rPr>
                <w:bCs/>
              </w:rPr>
              <w:t>сектора</w:t>
            </w:r>
            <w:r>
              <w:rPr>
                <w:bCs/>
              </w:rPr>
              <w:t>, сегмента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</w:pPr>
            <w:r w:rsidRPr="00367FF5">
              <w:t>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</w:pPr>
            <w:r w:rsidRPr="00367FF5">
              <w:t>Методика продуктивного вопроса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2E" w:rsidRDefault="00E07FF6" w:rsidP="003D43D1">
            <w:pPr>
              <w:pStyle w:val="19"/>
            </w:pPr>
            <w:r>
              <w:t>П.111,112</w:t>
            </w:r>
          </w:p>
          <w:p w:rsidR="00E07FF6" w:rsidRPr="00367FF5" w:rsidRDefault="00E07FF6" w:rsidP="00555A2E">
            <w:pPr>
              <w:pStyle w:val="19"/>
            </w:pPr>
            <w:r>
              <w:t>№ 1114, 1116аб,</w:t>
            </w:r>
            <w:r w:rsidR="00555A2E">
              <w:t xml:space="preserve"> </w:t>
            </w:r>
            <w:r>
              <w:t>1</w:t>
            </w:r>
            <w:r w:rsidR="00555A2E">
              <w:t>1</w:t>
            </w:r>
            <w:r>
              <w:t>17бв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211119" w:rsidRDefault="00E07FF6" w:rsidP="003D43D1">
            <w:pPr>
              <w:pStyle w:val="19"/>
            </w:pPr>
          </w:p>
        </w:tc>
      </w:tr>
      <w:tr w:rsidR="00E07FF6" w:rsidRPr="00211119" w:rsidTr="00464D4F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Pr="00367FF5" w:rsidRDefault="00E07FF6" w:rsidP="00555A2E">
            <w:pPr>
              <w:pStyle w:val="19"/>
            </w:pPr>
            <w:r w:rsidRPr="00367FF5">
              <w:t>4</w:t>
            </w:r>
            <w:r w:rsidR="00555A2E">
              <w:t>6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81045" w:rsidRDefault="00E07FF6" w:rsidP="00555A2E">
            <w:pPr>
              <w:pStyle w:val="19"/>
            </w:pPr>
            <w:r w:rsidRPr="00381045">
              <w:rPr>
                <w:bCs/>
              </w:rPr>
              <w:t>Решение задач по тем</w:t>
            </w:r>
            <w:r w:rsidR="00555A2E">
              <w:rPr>
                <w:bCs/>
              </w:rPr>
              <w:t>е</w:t>
            </w:r>
            <w:r w:rsidRPr="00381045">
              <w:rPr>
                <w:bCs/>
              </w:rPr>
              <w:t xml:space="preserve"> «Площадь круга</w:t>
            </w:r>
            <w:r w:rsidR="00555A2E">
              <w:rPr>
                <w:bCs/>
              </w:rPr>
              <w:t>,</w:t>
            </w:r>
            <w:r w:rsidRPr="00381045">
              <w:rPr>
                <w:bCs/>
              </w:rPr>
              <w:t xml:space="preserve"> </w:t>
            </w:r>
            <w:r w:rsidR="00555A2E" w:rsidRPr="00381045">
              <w:rPr>
                <w:bCs/>
              </w:rPr>
              <w:t>сектора</w:t>
            </w:r>
            <w:r w:rsidR="00555A2E">
              <w:rPr>
                <w:bCs/>
              </w:rPr>
              <w:t>, сегмента</w:t>
            </w:r>
            <w:r w:rsidRPr="00381045">
              <w:rPr>
                <w:bCs/>
              </w:rPr>
              <w:t>»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</w:pPr>
            <w:r w:rsidRPr="00367FF5">
              <w:t>Дидактический материал, 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</w:pPr>
            <w:r w:rsidRPr="00367FF5">
              <w:t>Самооценка деятельности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555A2E">
            <w:pPr>
              <w:pStyle w:val="19"/>
            </w:pPr>
            <w:r>
              <w:t>№ 1121,</w:t>
            </w:r>
            <w:r w:rsidR="00555A2E">
              <w:t xml:space="preserve"> </w:t>
            </w:r>
            <w:r>
              <w:t>1123,1124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211119" w:rsidRDefault="00E07FF6" w:rsidP="003D43D1">
            <w:pPr>
              <w:pStyle w:val="19"/>
            </w:pPr>
          </w:p>
        </w:tc>
      </w:tr>
      <w:tr w:rsidR="00555A2E" w:rsidRPr="00211119" w:rsidTr="00464D4F">
        <w:trPr>
          <w:trHeight w:val="110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A2E" w:rsidRPr="00367FF5" w:rsidRDefault="00555A2E" w:rsidP="003D43D1">
            <w:pPr>
              <w:pStyle w:val="19"/>
            </w:pPr>
            <w:r>
              <w:t>47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A2E" w:rsidRPr="00381045" w:rsidRDefault="00555A2E" w:rsidP="003D43D1">
            <w:pPr>
              <w:pStyle w:val="19"/>
              <w:rPr>
                <w:bCs/>
              </w:rPr>
            </w:pPr>
            <w:r w:rsidRPr="00381045">
              <w:rPr>
                <w:bCs/>
              </w:rPr>
              <w:t>Решение задач по теме «Правильные многоугольники»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A2E" w:rsidRPr="00367FF5" w:rsidRDefault="00555A2E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A2E" w:rsidRPr="00367FF5" w:rsidRDefault="00555A2E" w:rsidP="003D43D1">
            <w:pPr>
              <w:pStyle w:val="19"/>
            </w:pPr>
            <w:r w:rsidRPr="00367FF5">
              <w:t>Дидактический материал, 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A2E" w:rsidRPr="00367FF5" w:rsidRDefault="00555A2E" w:rsidP="003D43D1">
            <w:pPr>
              <w:pStyle w:val="19"/>
            </w:pPr>
            <w:r w:rsidRPr="00367FF5">
              <w:t>Самооценка деятельности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A2E" w:rsidRDefault="00555A2E" w:rsidP="00555A2E">
            <w:pPr>
              <w:pStyle w:val="19"/>
            </w:pPr>
            <w:r>
              <w:t>№ 1125, 1127,1128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A2E" w:rsidRPr="00211119" w:rsidRDefault="00555A2E" w:rsidP="003D43D1">
            <w:pPr>
              <w:pStyle w:val="19"/>
            </w:pPr>
          </w:p>
        </w:tc>
      </w:tr>
      <w:tr w:rsidR="00E07FF6" w:rsidRPr="00211119" w:rsidTr="00464D4F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Pr="00367FF5" w:rsidRDefault="00555A2E" w:rsidP="003D43D1">
            <w:pPr>
              <w:pStyle w:val="19"/>
            </w:pPr>
            <w:r>
              <w:t>48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555A2E">
            <w:pPr>
              <w:pStyle w:val="19"/>
              <w:rPr>
                <w:iCs/>
              </w:rPr>
            </w:pPr>
            <w:r w:rsidRPr="00367FF5">
              <w:rPr>
                <w:iCs/>
              </w:rPr>
              <w:t xml:space="preserve">Контрольная работа № </w:t>
            </w:r>
            <w:r w:rsidR="00555A2E">
              <w:rPr>
                <w:iCs/>
              </w:rPr>
              <w:t>5</w:t>
            </w:r>
            <w:r w:rsidRPr="00367FF5">
              <w:rPr>
                <w:iCs/>
              </w:rPr>
              <w:t xml:space="preserve"> по теме «</w:t>
            </w:r>
            <w:r w:rsidRPr="001D3176">
              <w:rPr>
                <w:iCs/>
              </w:rPr>
              <w:t>Длина окружности,  площадь круга и кругового сектора</w:t>
            </w:r>
            <w:r w:rsidRPr="00367FF5">
              <w:rPr>
                <w:iCs/>
              </w:rPr>
              <w:t>»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 тетрадях,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</w:pPr>
            <w:r w:rsidRPr="00367FF5">
              <w:t>Лист самооценки в конце изучения темы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367FF5" w:rsidRDefault="00E07FF6" w:rsidP="003D43D1">
            <w:pPr>
              <w:pStyle w:val="19"/>
              <w:rPr>
                <w:iCs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6" w:rsidRPr="00211119" w:rsidRDefault="00E07FF6" w:rsidP="003D43D1">
            <w:pPr>
              <w:pStyle w:val="19"/>
            </w:pPr>
          </w:p>
        </w:tc>
      </w:tr>
      <w:tr w:rsidR="000F10A1" w:rsidRPr="00211119" w:rsidTr="00E61149">
        <w:trPr>
          <w:trHeight w:val="319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1" w:rsidRPr="00211119" w:rsidRDefault="00555A2E" w:rsidP="00BC65DA">
            <w:pPr>
              <w:pStyle w:val="19"/>
              <w:jc w:val="center"/>
              <w:rPr>
                <w:b/>
              </w:rPr>
            </w:pPr>
            <w:r>
              <w:rPr>
                <w:b/>
              </w:rPr>
              <w:t>Преобразование подобия. Метрические отношения в окружности (</w:t>
            </w:r>
            <w:r w:rsidR="00BC65DA">
              <w:rPr>
                <w:b/>
              </w:rPr>
              <w:t>5</w:t>
            </w:r>
            <w:r>
              <w:rPr>
                <w:b/>
              </w:rPr>
              <w:t xml:space="preserve"> часов)</w:t>
            </w:r>
          </w:p>
        </w:tc>
      </w:tr>
      <w:tr w:rsidR="00BC65DA" w:rsidTr="00464D4F">
        <w:trPr>
          <w:trHeight w:val="31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Default="00BC65DA" w:rsidP="003D43D1">
            <w:pPr>
              <w:pStyle w:val="19"/>
            </w:pPr>
            <w: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Default="00BC65DA" w:rsidP="003D43D1">
            <w:pPr>
              <w:pStyle w:val="19"/>
              <w:rPr>
                <w:iCs/>
              </w:rPr>
            </w:pPr>
            <w:r>
              <w:rPr>
                <w:iCs/>
              </w:rPr>
              <w:t>Понятие о преобразовании подобия. Соответственные элементы подобных фигур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5DA" w:rsidRPr="001D3176" w:rsidRDefault="00BC65DA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понятие преобразование подобия. Исследовать отношение линейных элементов фигур при преобразовании подобия. Находить примеры подобия в окружающей действительности. Выводить метрические соотношения между отрезками хорд, секущих и касательных с использованием вписанных углов и подобных треугольников. Решать геометрические задачи и задачи из реальной жизни с использованием подобных треугольников.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Pr="00367FF5" w:rsidRDefault="00BC65DA" w:rsidP="00464D4F">
            <w:pPr>
              <w:pStyle w:val="19"/>
            </w:pPr>
            <w:r w:rsidRPr="00367FF5">
              <w:t xml:space="preserve">ФО, </w:t>
            </w:r>
          </w:p>
          <w:p w:rsidR="00BC65DA" w:rsidRPr="00367FF5" w:rsidRDefault="00BC65DA" w:rsidP="00464D4F">
            <w:pPr>
              <w:pStyle w:val="19"/>
            </w:pPr>
            <w:r w:rsidRPr="00367FF5">
              <w:t>Индивидуальная работа у доски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Pr="00367FF5" w:rsidRDefault="00BC65DA" w:rsidP="00464D4F">
            <w:pPr>
              <w:pStyle w:val="19"/>
            </w:pPr>
            <w:r w:rsidRPr="00367FF5">
              <w:t>Методика продуктивного вопроса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Default="00BC65DA" w:rsidP="00BC65DA">
            <w:pPr>
              <w:spacing w:after="0" w:line="240" w:lineRule="auto"/>
            </w:pPr>
            <w:r w:rsidRPr="00874CD8">
              <w:rPr>
                <w:rFonts w:ascii="Times New Roman" w:hAnsi="Times New Roman" w:cs="Times New Roman"/>
                <w:sz w:val="24"/>
                <w:szCs w:val="24"/>
              </w:rPr>
              <w:t>Карточка. Задания ОГЭ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Default="00BC65DA" w:rsidP="003D43D1">
            <w:pPr>
              <w:pStyle w:val="19"/>
              <w:jc w:val="center"/>
              <w:rPr>
                <w:b/>
              </w:rPr>
            </w:pPr>
          </w:p>
        </w:tc>
      </w:tr>
      <w:tr w:rsidR="00BC65DA" w:rsidTr="00464D4F">
        <w:trPr>
          <w:trHeight w:val="31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Default="00BC65DA" w:rsidP="003D43D1">
            <w:pPr>
              <w:pStyle w:val="19"/>
            </w:pP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Default="00BC65DA" w:rsidP="003D43D1">
            <w:pPr>
              <w:pStyle w:val="19"/>
              <w:rPr>
                <w:iCs/>
              </w:rPr>
            </w:pPr>
            <w:r>
              <w:rPr>
                <w:iCs/>
              </w:rPr>
              <w:t>Теорема о произведении отрезков хорд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5DA" w:rsidRPr="001D3176" w:rsidRDefault="00BC65DA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Pr="00367FF5" w:rsidRDefault="00BC65DA" w:rsidP="00464D4F">
            <w:pPr>
              <w:pStyle w:val="19"/>
            </w:pPr>
            <w:r w:rsidRPr="00367FF5">
              <w:t>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Pr="00367FF5" w:rsidRDefault="00BC65DA" w:rsidP="00464D4F">
            <w:pPr>
              <w:pStyle w:val="19"/>
            </w:pPr>
            <w:r w:rsidRPr="00367FF5">
              <w:t>Методика продуктивного вопроса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Default="00BC65DA" w:rsidP="00BC65DA">
            <w:pPr>
              <w:spacing w:after="0" w:line="240" w:lineRule="auto"/>
            </w:pPr>
            <w:r w:rsidRPr="00874CD8">
              <w:rPr>
                <w:rFonts w:ascii="Times New Roman" w:hAnsi="Times New Roman" w:cs="Times New Roman"/>
                <w:sz w:val="24"/>
                <w:szCs w:val="24"/>
              </w:rPr>
              <w:t>Карточка. Задания ОГЭ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Default="00BC65DA" w:rsidP="003D43D1">
            <w:pPr>
              <w:pStyle w:val="19"/>
              <w:jc w:val="center"/>
              <w:rPr>
                <w:b/>
              </w:rPr>
            </w:pPr>
          </w:p>
        </w:tc>
      </w:tr>
      <w:tr w:rsidR="00BC65DA" w:rsidTr="00464D4F">
        <w:trPr>
          <w:trHeight w:val="31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Default="00BC65DA" w:rsidP="003D43D1">
            <w:pPr>
              <w:pStyle w:val="19"/>
            </w:pPr>
            <w: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Default="00BC65DA" w:rsidP="00BC65DA">
            <w:pPr>
              <w:pStyle w:val="19"/>
              <w:rPr>
                <w:iCs/>
              </w:rPr>
            </w:pPr>
            <w:r>
              <w:rPr>
                <w:iCs/>
              </w:rPr>
              <w:t>Теорема о произведении отрезков секущих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5DA" w:rsidRPr="001D3176" w:rsidRDefault="00BC65DA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Pr="00367FF5" w:rsidRDefault="00BC65DA" w:rsidP="00464D4F">
            <w:pPr>
              <w:pStyle w:val="19"/>
            </w:pPr>
            <w:r w:rsidRPr="00367FF5">
              <w:t>Дидактический материал, 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Pr="00367FF5" w:rsidRDefault="00BC65DA" w:rsidP="00464D4F">
            <w:pPr>
              <w:pStyle w:val="19"/>
            </w:pPr>
            <w:r w:rsidRPr="00367FF5">
              <w:t>Самооценка деятельности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Default="00BC65DA" w:rsidP="00BC65DA">
            <w:pPr>
              <w:spacing w:after="0" w:line="240" w:lineRule="auto"/>
            </w:pPr>
            <w:r w:rsidRPr="00874CD8">
              <w:rPr>
                <w:rFonts w:ascii="Times New Roman" w:hAnsi="Times New Roman" w:cs="Times New Roman"/>
                <w:sz w:val="24"/>
                <w:szCs w:val="24"/>
              </w:rPr>
              <w:t>Карточка. Задания ОГЭ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Default="00BC65DA" w:rsidP="003D43D1">
            <w:pPr>
              <w:pStyle w:val="19"/>
              <w:jc w:val="center"/>
              <w:rPr>
                <w:b/>
              </w:rPr>
            </w:pPr>
          </w:p>
        </w:tc>
      </w:tr>
      <w:tr w:rsidR="00BC65DA" w:rsidTr="00464D4F">
        <w:trPr>
          <w:trHeight w:val="31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Default="00BC65DA" w:rsidP="003D43D1">
            <w:pPr>
              <w:pStyle w:val="19"/>
            </w:pPr>
            <w: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Default="00BC65DA" w:rsidP="00BC65DA">
            <w:pPr>
              <w:pStyle w:val="19"/>
              <w:rPr>
                <w:iCs/>
              </w:rPr>
            </w:pPr>
            <w:r>
              <w:rPr>
                <w:iCs/>
              </w:rPr>
              <w:t xml:space="preserve">Теорема о квадрате </w:t>
            </w:r>
            <w:r>
              <w:rPr>
                <w:iCs/>
              </w:rPr>
              <w:lastRenderedPageBreak/>
              <w:t>касательной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5DA" w:rsidRPr="001D3176" w:rsidRDefault="00BC65DA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Pr="00367FF5" w:rsidRDefault="00BC65DA" w:rsidP="00464D4F">
            <w:pPr>
              <w:pStyle w:val="19"/>
            </w:pPr>
            <w:r w:rsidRPr="00367FF5">
              <w:t>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Pr="00367FF5" w:rsidRDefault="00BC65DA" w:rsidP="00464D4F">
            <w:pPr>
              <w:pStyle w:val="19"/>
            </w:pPr>
            <w:r w:rsidRPr="00367FF5">
              <w:t xml:space="preserve">Методика продуктивного </w:t>
            </w:r>
            <w:r w:rsidRPr="00367FF5">
              <w:lastRenderedPageBreak/>
              <w:t>вопроса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Default="00BC65DA" w:rsidP="00BC65DA">
            <w:pPr>
              <w:spacing w:after="0" w:line="240" w:lineRule="auto"/>
            </w:pPr>
            <w:r w:rsidRPr="00874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Карточка. Задания ОГЭ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Default="00BC65DA" w:rsidP="003D43D1">
            <w:pPr>
              <w:pStyle w:val="19"/>
              <w:jc w:val="center"/>
              <w:rPr>
                <w:b/>
              </w:rPr>
            </w:pPr>
          </w:p>
        </w:tc>
      </w:tr>
      <w:tr w:rsidR="00BC65DA" w:rsidTr="00464D4F">
        <w:trPr>
          <w:trHeight w:val="31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Default="00BC65DA" w:rsidP="003D43D1">
            <w:pPr>
              <w:pStyle w:val="19"/>
            </w:pPr>
            <w:r>
              <w:lastRenderedPageBreak/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Default="00BC65DA" w:rsidP="00BC65DA">
            <w:pPr>
              <w:pStyle w:val="19"/>
              <w:rPr>
                <w:iCs/>
              </w:rPr>
            </w:pPr>
            <w:r>
              <w:rPr>
                <w:iCs/>
              </w:rPr>
              <w:t>Применение в решении геометрических задач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5DA" w:rsidRPr="001D3176" w:rsidRDefault="00BC65DA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Pr="00367FF5" w:rsidRDefault="00BC65DA" w:rsidP="00464D4F">
            <w:pPr>
              <w:pStyle w:val="19"/>
            </w:pPr>
            <w:r w:rsidRPr="00367FF5">
              <w:t>Дидактический материал, 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Pr="00367FF5" w:rsidRDefault="00BC65DA" w:rsidP="00464D4F">
            <w:pPr>
              <w:pStyle w:val="19"/>
            </w:pPr>
            <w:r w:rsidRPr="00367FF5">
              <w:t>Самооценка деятельности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Default="00BC65DA" w:rsidP="00BC65DA">
            <w:pPr>
              <w:spacing w:after="0" w:line="240" w:lineRule="auto"/>
            </w:pPr>
            <w:r w:rsidRPr="00874CD8">
              <w:rPr>
                <w:rFonts w:ascii="Times New Roman" w:hAnsi="Times New Roman" w:cs="Times New Roman"/>
                <w:sz w:val="24"/>
                <w:szCs w:val="24"/>
              </w:rPr>
              <w:t>Карточка. Задания ОГЭ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Default="00BC65DA" w:rsidP="003D43D1">
            <w:pPr>
              <w:pStyle w:val="19"/>
              <w:jc w:val="center"/>
              <w:rPr>
                <w:b/>
              </w:rPr>
            </w:pPr>
          </w:p>
        </w:tc>
      </w:tr>
      <w:tr w:rsidR="00BC65DA" w:rsidTr="00464D4F">
        <w:trPr>
          <w:trHeight w:val="319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Default="00BC65DA" w:rsidP="003D43D1">
            <w:pPr>
              <w:pStyle w:val="19"/>
              <w:jc w:val="center"/>
              <w:rPr>
                <w:b/>
              </w:rPr>
            </w:pPr>
            <w:r>
              <w:rPr>
                <w:b/>
              </w:rPr>
              <w:t>Движения</w:t>
            </w:r>
            <w:r w:rsidR="00DB1F9E">
              <w:rPr>
                <w:b/>
              </w:rPr>
              <w:t xml:space="preserve"> плоскости (6</w:t>
            </w:r>
            <w:r>
              <w:rPr>
                <w:b/>
              </w:rPr>
              <w:t xml:space="preserve"> часов)</w:t>
            </w:r>
          </w:p>
        </w:tc>
      </w:tr>
      <w:tr w:rsidR="00DB1F9E" w:rsidTr="00464D4F">
        <w:trPr>
          <w:trHeight w:val="31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367FF5" w:rsidRDefault="00DB1F9E" w:rsidP="00BC65DA">
            <w:pPr>
              <w:pStyle w:val="19"/>
            </w:pPr>
            <w: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367FF5" w:rsidRDefault="00DB1F9E" w:rsidP="00BC65DA">
            <w:pPr>
              <w:pStyle w:val="19"/>
              <w:rPr>
                <w:iCs/>
              </w:rPr>
            </w:pPr>
            <w:r>
              <w:rPr>
                <w:iCs/>
              </w:rPr>
              <w:t>Понятие о движении плоскости. Свойства движений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F9E" w:rsidRPr="001D3176" w:rsidRDefault="00DB1F9E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31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Объяснять, что такое </w:t>
            </w:r>
            <w:proofErr w:type="gramStart"/>
            <w:r w:rsidRPr="001D3176">
              <w:rPr>
                <w:rFonts w:ascii="Times New Roman" w:hAnsi="Times New Roman" w:cs="Times New Roman"/>
                <w:iCs/>
                <w:sz w:val="24"/>
                <w:szCs w:val="24"/>
              </w:rPr>
              <w:t>отображение</w:t>
            </w:r>
            <w:proofErr w:type="gramEnd"/>
            <w:r w:rsidRPr="001D31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плоскости на себя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D31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в </w:t>
            </w:r>
            <w:proofErr w:type="gramStart"/>
            <w:r w:rsidRPr="001D3176">
              <w:rPr>
                <w:rFonts w:ascii="Times New Roman" w:hAnsi="Times New Roman" w:cs="Times New Roman"/>
                <w:iCs/>
                <w:sz w:val="24"/>
                <w:szCs w:val="24"/>
              </w:rPr>
              <w:t>каком</w:t>
            </w:r>
            <w:proofErr w:type="gramEnd"/>
            <w:r w:rsidRPr="001D31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случае оно называется движением плоскости;</w:t>
            </w:r>
          </w:p>
          <w:p w:rsidR="00DB1F9E" w:rsidRPr="001D3176" w:rsidRDefault="00DB1F9E" w:rsidP="003D43D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3176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объяснять, что такое осевая симметрия, центральная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D3176">
              <w:rPr>
                <w:rFonts w:ascii="Times New Roman" w:hAnsi="Times New Roman" w:cs="Times New Roman"/>
                <w:iCs/>
                <w:sz w:val="24"/>
                <w:szCs w:val="24"/>
              </w:rPr>
              <w:t>симметрия, параллельный перенос и поворот; обосновывать, что эти отображения плоскости на себя являются</w:t>
            </w:r>
          </w:p>
          <w:p w:rsidR="00DB1F9E" w:rsidRPr="00367FF5" w:rsidRDefault="00DB1F9E" w:rsidP="003D43D1">
            <w:pPr>
              <w:autoSpaceDE w:val="0"/>
              <w:adjustRightInd w:val="0"/>
              <w:spacing w:after="0" w:line="240" w:lineRule="auto"/>
              <w:rPr>
                <w:b/>
              </w:rPr>
            </w:pPr>
            <w:r w:rsidRPr="001D3176">
              <w:rPr>
                <w:rFonts w:ascii="Times New Roman" w:hAnsi="Times New Roman" w:cs="Times New Roman"/>
                <w:iCs/>
                <w:sz w:val="24"/>
                <w:szCs w:val="24"/>
              </w:rPr>
              <w:t>движениями; объяснять, какова связь между движениями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D3176">
              <w:rPr>
                <w:rFonts w:ascii="Times New Roman" w:hAnsi="Times New Roman" w:cs="Times New Roman"/>
                <w:iCs/>
                <w:sz w:val="24"/>
                <w:szCs w:val="24"/>
              </w:rPr>
              <w:t>и наложениями; иллюстрировать основные виды дв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1D3176">
              <w:rPr>
                <w:rFonts w:ascii="Times New Roman" w:hAnsi="Times New Roman" w:cs="Times New Roman"/>
                <w:iCs/>
                <w:sz w:val="24"/>
                <w:szCs w:val="24"/>
              </w:rPr>
              <w:t>жений, в том числе с помощью компьютерных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</w:pPr>
            <w:r w:rsidRPr="00367FF5">
              <w:t xml:space="preserve">ФО, </w:t>
            </w:r>
          </w:p>
          <w:p w:rsidR="00DB1F9E" w:rsidRPr="00367FF5" w:rsidRDefault="00DB1F9E" w:rsidP="003D43D1">
            <w:pPr>
              <w:pStyle w:val="19"/>
            </w:pPr>
            <w:r w:rsidRPr="00367FF5">
              <w:t>Индивидуальная работа у доски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</w:pPr>
            <w:r w:rsidRPr="00367FF5">
              <w:t>Методика продуктивного вопроса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Default="00DB1F9E" w:rsidP="003D43D1">
            <w:pPr>
              <w:pStyle w:val="19"/>
            </w:pPr>
            <w:r>
              <w:t>П.113,114</w:t>
            </w:r>
          </w:p>
          <w:p w:rsidR="00DB1F9E" w:rsidRPr="00367FF5" w:rsidRDefault="00DB1F9E" w:rsidP="00BC65DA">
            <w:pPr>
              <w:pStyle w:val="19"/>
            </w:pPr>
            <w:r>
              <w:t>№ 1148а, 1149б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Default="00DB1F9E" w:rsidP="00464D4F">
            <w:pPr>
              <w:pStyle w:val="19"/>
              <w:jc w:val="center"/>
              <w:rPr>
                <w:b/>
              </w:rPr>
            </w:pPr>
          </w:p>
        </w:tc>
      </w:tr>
      <w:tr w:rsidR="00DB1F9E" w:rsidTr="00464D4F">
        <w:trPr>
          <w:trHeight w:val="31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</w:pP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  <w:rPr>
                <w:iCs/>
              </w:rPr>
            </w:pPr>
            <w:r>
              <w:rPr>
                <w:iCs/>
              </w:rPr>
              <w:t>Осевая и центральная симметрия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</w:pPr>
            <w:r w:rsidRPr="00367FF5">
              <w:t xml:space="preserve">ФО, </w:t>
            </w:r>
          </w:p>
          <w:p w:rsidR="00DB1F9E" w:rsidRPr="00367FF5" w:rsidRDefault="00DB1F9E" w:rsidP="003D43D1">
            <w:pPr>
              <w:pStyle w:val="19"/>
            </w:pPr>
            <w:r w:rsidRPr="00367FF5">
              <w:t>Индивидуальная работа у доски</w:t>
            </w:r>
          </w:p>
          <w:p w:rsidR="00DB1F9E" w:rsidRPr="00367FF5" w:rsidRDefault="00DB1F9E" w:rsidP="003D43D1">
            <w:pPr>
              <w:pStyle w:val="19"/>
            </w:pPr>
            <w:r w:rsidRPr="00367FF5"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</w:pPr>
            <w:proofErr w:type="spellStart"/>
            <w:r w:rsidRPr="00367FF5">
              <w:t>Взаимооценка</w:t>
            </w:r>
            <w:proofErr w:type="spellEnd"/>
            <w:r w:rsidRPr="00367FF5">
              <w:t xml:space="preserve"> теста, методика «Работа над ошибками»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Default="00DB1F9E" w:rsidP="003D43D1">
            <w:pPr>
              <w:pStyle w:val="19"/>
            </w:pPr>
            <w:r>
              <w:t>П.114,115</w:t>
            </w:r>
          </w:p>
          <w:p w:rsidR="00DB1F9E" w:rsidRDefault="00DB1F9E" w:rsidP="003D43D1">
            <w:pPr>
              <w:pStyle w:val="19"/>
            </w:pPr>
            <w:r>
              <w:t>№ 1150устно, 1153,</w:t>
            </w:r>
          </w:p>
          <w:p w:rsidR="00DB1F9E" w:rsidRPr="00367FF5" w:rsidRDefault="00DB1F9E" w:rsidP="00BC65DA">
            <w:pPr>
              <w:pStyle w:val="19"/>
            </w:pPr>
            <w:r>
              <w:t>1152а, 1159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Default="00DB1F9E" w:rsidP="003D43D1">
            <w:pPr>
              <w:pStyle w:val="19"/>
              <w:jc w:val="center"/>
              <w:rPr>
                <w:b/>
              </w:rPr>
            </w:pPr>
          </w:p>
        </w:tc>
      </w:tr>
      <w:tr w:rsidR="00DB1F9E" w:rsidTr="00464D4F">
        <w:trPr>
          <w:trHeight w:val="31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</w:pPr>
            <w: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  <w:rPr>
                <w:iCs/>
              </w:rPr>
            </w:pPr>
            <w:r>
              <w:rPr>
                <w:iCs/>
              </w:rPr>
              <w:t>Внутренние симметрии фигур (элементарные представления)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</w:pPr>
            <w:r w:rsidRPr="00367FF5">
              <w:t xml:space="preserve">ФО, </w:t>
            </w:r>
          </w:p>
          <w:p w:rsidR="00DB1F9E" w:rsidRPr="00367FF5" w:rsidRDefault="00DB1F9E" w:rsidP="003D43D1">
            <w:pPr>
              <w:pStyle w:val="19"/>
            </w:pPr>
            <w:r w:rsidRPr="00367FF5">
              <w:t>Индивидуальная работа у доски</w:t>
            </w:r>
          </w:p>
          <w:p w:rsidR="00DB1F9E" w:rsidRPr="00367FF5" w:rsidRDefault="00DB1F9E" w:rsidP="003D43D1">
            <w:pPr>
              <w:pStyle w:val="19"/>
            </w:pPr>
            <w:r w:rsidRPr="00367FF5">
              <w:t>Тест, Карта понятий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</w:pPr>
            <w:r w:rsidRPr="00367FF5">
              <w:t>Оценочная рубрика для устного ответа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Default="00DB1F9E" w:rsidP="003D43D1">
            <w:pPr>
              <w:pStyle w:val="19"/>
            </w:pPr>
            <w:r>
              <w:t>№ 1155,</w:t>
            </w:r>
          </w:p>
          <w:p w:rsidR="00DB1F9E" w:rsidRDefault="00DB1F9E" w:rsidP="003D43D1">
            <w:pPr>
              <w:pStyle w:val="19"/>
            </w:pPr>
            <w:r>
              <w:t>1156,</w:t>
            </w:r>
          </w:p>
          <w:p w:rsidR="00DB1F9E" w:rsidRPr="00367FF5" w:rsidRDefault="00DB1F9E" w:rsidP="003D43D1">
            <w:pPr>
              <w:pStyle w:val="19"/>
            </w:pPr>
            <w:r>
              <w:t>1160,1161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Default="00DB1F9E" w:rsidP="003D43D1">
            <w:pPr>
              <w:pStyle w:val="19"/>
              <w:jc w:val="center"/>
              <w:rPr>
                <w:b/>
              </w:rPr>
            </w:pPr>
          </w:p>
        </w:tc>
      </w:tr>
      <w:tr w:rsidR="00DB1F9E" w:rsidTr="00464D4F">
        <w:trPr>
          <w:trHeight w:val="31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</w:pPr>
            <w:r w:rsidRPr="00367FF5">
              <w:t>5</w:t>
            </w: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  <w:rPr>
                <w:iCs/>
              </w:rPr>
            </w:pPr>
            <w:r>
              <w:rPr>
                <w:iCs/>
              </w:rPr>
              <w:t>Параллельный перенос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</w:pPr>
            <w:r w:rsidRPr="00367FF5">
              <w:t xml:space="preserve">ФО, </w:t>
            </w:r>
          </w:p>
          <w:p w:rsidR="00DB1F9E" w:rsidRPr="00367FF5" w:rsidRDefault="00DB1F9E" w:rsidP="003D43D1">
            <w:pPr>
              <w:pStyle w:val="19"/>
            </w:pPr>
            <w:r w:rsidRPr="00367FF5">
              <w:t>Индивидуальная работа у доски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</w:pPr>
            <w:r w:rsidRPr="00367FF5">
              <w:t>Методика продуктивного вопроса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Default="00DB1F9E" w:rsidP="003D43D1">
            <w:pPr>
              <w:pStyle w:val="19"/>
            </w:pPr>
            <w:r>
              <w:t xml:space="preserve">П.116, </w:t>
            </w:r>
          </w:p>
          <w:p w:rsidR="00DB1F9E" w:rsidRPr="00367FF5" w:rsidRDefault="00DB1F9E" w:rsidP="003D43D1">
            <w:pPr>
              <w:pStyle w:val="19"/>
            </w:pPr>
            <w:r>
              <w:t>№ 1162,11631165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Default="00DB1F9E" w:rsidP="003D43D1">
            <w:pPr>
              <w:pStyle w:val="19"/>
              <w:jc w:val="center"/>
              <w:rPr>
                <w:b/>
              </w:rPr>
            </w:pPr>
          </w:p>
        </w:tc>
      </w:tr>
      <w:tr w:rsidR="00DB1F9E" w:rsidTr="00464D4F">
        <w:trPr>
          <w:trHeight w:val="31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</w:pPr>
            <w:r w:rsidRPr="00367FF5">
              <w:t>5</w:t>
            </w: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  <w:rPr>
                <w:iCs/>
              </w:rPr>
            </w:pPr>
            <w:r>
              <w:rPr>
                <w:iCs/>
              </w:rPr>
              <w:t>Поворот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</w:pPr>
            <w:r w:rsidRPr="00367FF5">
              <w:t xml:space="preserve">ФО, </w:t>
            </w:r>
          </w:p>
          <w:p w:rsidR="00DB1F9E" w:rsidRPr="00367FF5" w:rsidRDefault="00DB1F9E" w:rsidP="003D43D1">
            <w:pPr>
              <w:pStyle w:val="19"/>
            </w:pPr>
            <w:r w:rsidRPr="00367FF5">
              <w:t>Индивидуальная работа у доски</w:t>
            </w:r>
          </w:p>
          <w:p w:rsidR="00DB1F9E" w:rsidRPr="00367FF5" w:rsidRDefault="00DB1F9E" w:rsidP="003D43D1">
            <w:pPr>
              <w:pStyle w:val="19"/>
            </w:pPr>
            <w:r w:rsidRPr="00367FF5"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</w:pPr>
            <w:proofErr w:type="spellStart"/>
            <w:r w:rsidRPr="00367FF5">
              <w:t>Взаимооценка</w:t>
            </w:r>
            <w:proofErr w:type="spellEnd"/>
            <w:r w:rsidRPr="00367FF5">
              <w:t xml:space="preserve"> теста, методика «Работа над ошибками»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Default="00DB1F9E" w:rsidP="003D43D1">
            <w:pPr>
              <w:pStyle w:val="19"/>
            </w:pPr>
            <w:r>
              <w:t xml:space="preserve">П.117, </w:t>
            </w:r>
          </w:p>
          <w:p w:rsidR="00DB1F9E" w:rsidRPr="00367FF5" w:rsidRDefault="00DB1F9E" w:rsidP="003D43D1">
            <w:pPr>
              <w:pStyle w:val="19"/>
            </w:pPr>
            <w:r>
              <w:t>№ 1166б, 1167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Default="00DB1F9E" w:rsidP="003D43D1">
            <w:pPr>
              <w:pStyle w:val="19"/>
              <w:jc w:val="center"/>
              <w:rPr>
                <w:b/>
              </w:rPr>
            </w:pPr>
          </w:p>
        </w:tc>
      </w:tr>
      <w:tr w:rsidR="00DB1F9E" w:rsidTr="00DB1F9E">
        <w:trPr>
          <w:trHeight w:val="8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</w:pPr>
            <w:r w:rsidRPr="00367FF5">
              <w:t>5</w:t>
            </w: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  <w:rPr>
                <w:iCs/>
              </w:rPr>
            </w:pPr>
            <w:r>
              <w:rPr>
                <w:iCs/>
              </w:rPr>
              <w:t>Применение при решении задач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</w:pPr>
            <w:r w:rsidRPr="00367FF5">
              <w:t xml:space="preserve">ФО, </w:t>
            </w:r>
          </w:p>
          <w:p w:rsidR="00DB1F9E" w:rsidRPr="00367FF5" w:rsidRDefault="00DB1F9E" w:rsidP="003D43D1">
            <w:pPr>
              <w:pStyle w:val="19"/>
            </w:pPr>
            <w:r w:rsidRPr="00367FF5">
              <w:t>Индивидуальная работа у доски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</w:pPr>
            <w:r w:rsidRPr="00367FF5">
              <w:t>Оценочная рубрика для устного ответа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F9E" w:rsidRPr="00367FF5" w:rsidRDefault="00DB1F9E" w:rsidP="003D43D1">
            <w:pPr>
              <w:pStyle w:val="19"/>
            </w:pPr>
            <w:r>
              <w:t>№ 1170, 1171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F9E" w:rsidRDefault="00DB1F9E" w:rsidP="003D43D1">
            <w:pPr>
              <w:pStyle w:val="19"/>
              <w:jc w:val="center"/>
              <w:rPr>
                <w:b/>
              </w:rPr>
            </w:pPr>
          </w:p>
        </w:tc>
      </w:tr>
      <w:tr w:rsidR="00BC65DA" w:rsidRPr="00211119" w:rsidTr="00E61149">
        <w:trPr>
          <w:trHeight w:val="319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A" w:rsidRPr="00211119" w:rsidRDefault="00BC65DA" w:rsidP="00DB1F9E">
            <w:pPr>
              <w:pStyle w:val="19"/>
              <w:jc w:val="center"/>
              <w:rPr>
                <w:b/>
              </w:rPr>
            </w:pPr>
            <w:r w:rsidRPr="00211119">
              <w:rPr>
                <w:b/>
              </w:rPr>
              <w:t>Итоговое повторение (</w:t>
            </w:r>
            <w:r w:rsidR="00005465">
              <w:rPr>
                <w:b/>
              </w:rPr>
              <w:t>9</w:t>
            </w:r>
            <w:r w:rsidRPr="00211119">
              <w:rPr>
                <w:b/>
              </w:rPr>
              <w:t xml:space="preserve"> ч</w:t>
            </w:r>
            <w:r>
              <w:rPr>
                <w:b/>
              </w:rPr>
              <w:t>асов</w:t>
            </w:r>
            <w:r w:rsidRPr="00211119">
              <w:rPr>
                <w:b/>
              </w:rPr>
              <w:t>)</w:t>
            </w:r>
          </w:p>
        </w:tc>
      </w:tr>
      <w:tr w:rsidR="00DB1F9E" w:rsidRPr="00211119" w:rsidTr="00005465">
        <w:trPr>
          <w:trHeight w:val="28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E" w:rsidRPr="00211119" w:rsidRDefault="00DB1F9E" w:rsidP="003D43D1">
            <w:pPr>
              <w:pStyle w:val="19"/>
            </w:pPr>
            <w:r>
              <w:t>60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AF1FC0" w:rsidRDefault="00DB1F9E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F9E" w:rsidRPr="00211119" w:rsidRDefault="00DB1F9E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F0570C" w:rsidRDefault="00DB1F9E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570C">
              <w:rPr>
                <w:rFonts w:ascii="Times New Roman" w:hAnsi="Times New Roman" w:cs="Times New Roman"/>
                <w:sz w:val="24"/>
              </w:rPr>
              <w:t>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F0570C" w:rsidRDefault="00DB1F9E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методика «Работа над ошибками</w:t>
            </w:r>
            <w:r w:rsidRPr="006815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Default="00DB1F9E" w:rsidP="00464D4F">
            <w:pPr>
              <w:spacing w:after="0" w:line="240" w:lineRule="auto"/>
            </w:pPr>
            <w:r w:rsidRPr="00874CD8">
              <w:rPr>
                <w:rFonts w:ascii="Times New Roman" w:hAnsi="Times New Roman" w:cs="Times New Roman"/>
                <w:sz w:val="24"/>
                <w:szCs w:val="24"/>
              </w:rPr>
              <w:t>Карточка. Задания ОГЭ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211119" w:rsidRDefault="00DB1F9E" w:rsidP="003D43D1">
            <w:pPr>
              <w:pStyle w:val="19"/>
            </w:pPr>
          </w:p>
        </w:tc>
      </w:tr>
      <w:tr w:rsidR="00DB1F9E" w:rsidRPr="00211119" w:rsidTr="00005465">
        <w:trPr>
          <w:trHeight w:val="28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E" w:rsidRDefault="00DB1F9E" w:rsidP="003D43D1">
            <w:pPr>
              <w:pStyle w:val="19"/>
            </w:pPr>
            <w:r>
              <w:t>61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Default="00DB1F9E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F1FC0">
              <w:rPr>
                <w:rFonts w:ascii="Times New Roman" w:hAnsi="Times New Roman" w:cs="Times New Roman"/>
                <w:sz w:val="24"/>
              </w:rPr>
              <w:t xml:space="preserve">Параллельные 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перпендикулярные</w:t>
            </w:r>
            <w:r w:rsidRPr="00AF1FC0">
              <w:rPr>
                <w:rFonts w:ascii="Times New Roman" w:hAnsi="Times New Roman" w:cs="Times New Roman"/>
                <w:sz w:val="24"/>
              </w:rPr>
              <w:t>прямые</w:t>
            </w:r>
            <w:proofErr w:type="spellEnd"/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F9E" w:rsidRPr="00211119" w:rsidRDefault="00DB1F9E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F0570C" w:rsidRDefault="00DB1F9E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570C">
              <w:rPr>
                <w:rFonts w:ascii="Times New Roman" w:hAnsi="Times New Roman" w:cs="Times New Roman"/>
                <w:sz w:val="24"/>
              </w:rPr>
              <w:t xml:space="preserve">Дидактический </w:t>
            </w:r>
            <w:r w:rsidRPr="00F0570C">
              <w:rPr>
                <w:rFonts w:ascii="Times New Roman" w:hAnsi="Times New Roman" w:cs="Times New Roman"/>
                <w:sz w:val="24"/>
              </w:rPr>
              <w:lastRenderedPageBreak/>
              <w:t>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F0570C" w:rsidRDefault="00DB1F9E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методика </w:t>
            </w:r>
            <w:r w:rsidRPr="00861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«Работа над ошибками</w:t>
            </w:r>
            <w:r w:rsidRPr="006815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Default="00DB1F9E" w:rsidP="00464D4F">
            <w:pPr>
              <w:spacing w:after="0" w:line="240" w:lineRule="auto"/>
            </w:pPr>
            <w:r w:rsidRPr="00874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Карточка. Задания </w:t>
            </w:r>
            <w:r w:rsidRPr="00874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ОГЭ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211119" w:rsidRDefault="00DB1F9E" w:rsidP="003D43D1">
            <w:pPr>
              <w:pStyle w:val="19"/>
            </w:pPr>
          </w:p>
        </w:tc>
      </w:tr>
      <w:tr w:rsidR="00DB1F9E" w:rsidRPr="00211119" w:rsidTr="00005465">
        <w:trPr>
          <w:trHeight w:val="28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E" w:rsidRPr="00211119" w:rsidRDefault="00DB1F9E" w:rsidP="00DB1F9E">
            <w:pPr>
              <w:pStyle w:val="19"/>
            </w:pPr>
            <w:r>
              <w:lastRenderedPageBreak/>
              <w:t>62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AF1FC0" w:rsidRDefault="00DB1F9E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F1FC0">
              <w:rPr>
                <w:rFonts w:ascii="Times New Roman" w:hAnsi="Times New Roman" w:cs="Times New Roman"/>
                <w:sz w:val="24"/>
              </w:rPr>
              <w:t>Треугольники. Решение треугольников.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F9E" w:rsidRPr="00211119" w:rsidRDefault="00DB1F9E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F0570C" w:rsidRDefault="00DB1F9E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570C">
              <w:rPr>
                <w:rFonts w:ascii="Times New Roman" w:hAnsi="Times New Roman" w:cs="Times New Roman"/>
                <w:sz w:val="24"/>
              </w:rPr>
              <w:t>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F0570C" w:rsidRDefault="00DB1F9E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методика «Работа над ошибками</w:t>
            </w:r>
            <w:r w:rsidRPr="006815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Default="00DB1F9E" w:rsidP="00464D4F">
            <w:pPr>
              <w:spacing w:after="0" w:line="240" w:lineRule="auto"/>
            </w:pPr>
            <w:r w:rsidRPr="00874CD8">
              <w:rPr>
                <w:rFonts w:ascii="Times New Roman" w:hAnsi="Times New Roman" w:cs="Times New Roman"/>
                <w:sz w:val="24"/>
                <w:szCs w:val="24"/>
              </w:rPr>
              <w:t>Карточка. Задания ОГЭ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211119" w:rsidRDefault="00DB1F9E" w:rsidP="003D43D1">
            <w:pPr>
              <w:pStyle w:val="19"/>
            </w:pPr>
          </w:p>
        </w:tc>
      </w:tr>
      <w:tr w:rsidR="00DB1F9E" w:rsidRPr="00211119" w:rsidTr="00005465">
        <w:trPr>
          <w:trHeight w:val="28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E" w:rsidRDefault="00DB1F9E" w:rsidP="003D43D1">
            <w:pPr>
              <w:pStyle w:val="19"/>
            </w:pPr>
            <w:r>
              <w:t>63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AF1FC0" w:rsidRDefault="00DB1F9E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Окружность и круг. Прямая и окружность. Геометрические построения. Углы в окружности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F9E" w:rsidRPr="00211119" w:rsidRDefault="00DB1F9E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F0570C" w:rsidRDefault="00DB1F9E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570C">
              <w:rPr>
                <w:rFonts w:ascii="Times New Roman" w:hAnsi="Times New Roman" w:cs="Times New Roman"/>
                <w:sz w:val="24"/>
              </w:rPr>
              <w:t>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F0570C" w:rsidRDefault="00DB1F9E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методика «Работа над ошибками</w:t>
            </w:r>
            <w:r w:rsidRPr="006815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Default="00DB1F9E" w:rsidP="00464D4F">
            <w:pPr>
              <w:spacing w:after="0" w:line="240" w:lineRule="auto"/>
            </w:pPr>
            <w:r w:rsidRPr="00874CD8">
              <w:rPr>
                <w:rFonts w:ascii="Times New Roman" w:hAnsi="Times New Roman" w:cs="Times New Roman"/>
                <w:sz w:val="24"/>
                <w:szCs w:val="24"/>
              </w:rPr>
              <w:t>Карточка. Задания ОГЭ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E" w:rsidRPr="00211119" w:rsidRDefault="00DB1F9E" w:rsidP="003D43D1">
            <w:pPr>
              <w:pStyle w:val="19"/>
            </w:pPr>
          </w:p>
        </w:tc>
      </w:tr>
      <w:tr w:rsidR="00005465" w:rsidRPr="00211119" w:rsidTr="00005465">
        <w:trPr>
          <w:trHeight w:val="28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65" w:rsidRDefault="00005465" w:rsidP="003D43D1">
            <w:pPr>
              <w:pStyle w:val="19"/>
            </w:pPr>
            <w:r>
              <w:t>64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Default="00005465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Правильные многоугольники. Вписанные и описанные окружности многоугольников. Четырехугольники. Вписанные и описанные четырехугольники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465" w:rsidRPr="00211119" w:rsidRDefault="00005465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Pr="00F0570C" w:rsidRDefault="00005465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570C">
              <w:rPr>
                <w:rFonts w:ascii="Times New Roman" w:hAnsi="Times New Roman" w:cs="Times New Roman"/>
                <w:sz w:val="24"/>
              </w:rPr>
              <w:t>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Pr="00F0570C" w:rsidRDefault="00005465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методика «Работа над ошибками</w:t>
            </w:r>
            <w:r w:rsidRPr="006815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Default="00005465" w:rsidP="00464D4F">
            <w:pPr>
              <w:spacing w:after="0" w:line="240" w:lineRule="auto"/>
            </w:pPr>
            <w:r w:rsidRPr="00874CD8">
              <w:rPr>
                <w:rFonts w:ascii="Times New Roman" w:hAnsi="Times New Roman" w:cs="Times New Roman"/>
                <w:sz w:val="24"/>
                <w:szCs w:val="24"/>
              </w:rPr>
              <w:t>Карточка. Задания ОГЭ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Pr="00211119" w:rsidRDefault="00005465" w:rsidP="003D43D1">
            <w:pPr>
              <w:pStyle w:val="19"/>
            </w:pPr>
          </w:p>
        </w:tc>
      </w:tr>
      <w:tr w:rsidR="00005465" w:rsidRPr="00211119" w:rsidTr="00005465">
        <w:trPr>
          <w:trHeight w:val="28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65" w:rsidRDefault="00005465" w:rsidP="003D43D1">
            <w:pPr>
              <w:pStyle w:val="19"/>
            </w:pPr>
            <w:r>
              <w:t>65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Default="00005465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Теорема Пифагора и начала тригонометрии. Решение общих треугольников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465" w:rsidRPr="00211119" w:rsidRDefault="00005465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Pr="00F0570C" w:rsidRDefault="00005465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570C">
              <w:rPr>
                <w:rFonts w:ascii="Times New Roman" w:hAnsi="Times New Roman" w:cs="Times New Roman"/>
                <w:sz w:val="24"/>
              </w:rPr>
              <w:t>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Pr="00F0570C" w:rsidRDefault="00005465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методика «Работа над ошибками</w:t>
            </w:r>
            <w:r w:rsidRPr="006815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Default="00005465" w:rsidP="00464D4F">
            <w:pPr>
              <w:spacing w:after="0" w:line="240" w:lineRule="auto"/>
            </w:pPr>
            <w:r w:rsidRPr="00874CD8">
              <w:rPr>
                <w:rFonts w:ascii="Times New Roman" w:hAnsi="Times New Roman" w:cs="Times New Roman"/>
                <w:sz w:val="24"/>
                <w:szCs w:val="24"/>
              </w:rPr>
              <w:t>Карточка. Задания ОГЭ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Pr="00211119" w:rsidRDefault="00005465" w:rsidP="003D43D1">
            <w:pPr>
              <w:pStyle w:val="19"/>
            </w:pPr>
          </w:p>
        </w:tc>
      </w:tr>
      <w:tr w:rsidR="00005465" w:rsidRPr="00211119" w:rsidTr="00005465">
        <w:trPr>
          <w:trHeight w:val="28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65" w:rsidRDefault="00005465" w:rsidP="003D43D1">
            <w:pPr>
              <w:pStyle w:val="19"/>
            </w:pPr>
            <w:r>
              <w:t>66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Default="00005465" w:rsidP="003D43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Преобразования плоскости. Движения. Подобие. Симметрия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465" w:rsidRPr="00211119" w:rsidRDefault="00005465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Pr="00F0570C" w:rsidRDefault="00005465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570C">
              <w:rPr>
                <w:rFonts w:ascii="Times New Roman" w:hAnsi="Times New Roman" w:cs="Times New Roman"/>
                <w:sz w:val="24"/>
              </w:rPr>
              <w:t>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Pr="00F0570C" w:rsidRDefault="00005465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методика «Работа над ошибками</w:t>
            </w:r>
            <w:r w:rsidRPr="006815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Default="00005465" w:rsidP="00464D4F">
            <w:pPr>
              <w:spacing w:after="0" w:line="240" w:lineRule="auto"/>
            </w:pPr>
            <w:r w:rsidRPr="00874CD8">
              <w:rPr>
                <w:rFonts w:ascii="Times New Roman" w:hAnsi="Times New Roman" w:cs="Times New Roman"/>
                <w:sz w:val="24"/>
                <w:szCs w:val="24"/>
              </w:rPr>
              <w:t>Карточка. Задания ОГЭ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Pr="00211119" w:rsidRDefault="00005465" w:rsidP="003D43D1">
            <w:pPr>
              <w:pStyle w:val="19"/>
            </w:pPr>
          </w:p>
        </w:tc>
      </w:tr>
      <w:tr w:rsidR="00005465" w:rsidRPr="00211119" w:rsidTr="00005465">
        <w:trPr>
          <w:trHeight w:val="28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65" w:rsidRPr="00211119" w:rsidRDefault="00005465" w:rsidP="003D43D1">
            <w:pPr>
              <w:pStyle w:val="19"/>
            </w:pPr>
            <w:r w:rsidRPr="00211119">
              <w:t>6</w:t>
            </w:r>
            <w:r>
              <w:t>7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Pr="00211119" w:rsidRDefault="00005465" w:rsidP="003D43D1">
            <w:pPr>
              <w:pStyle w:val="19"/>
            </w:pPr>
            <w:r>
              <w:t>Площадь. Вычисление площадей. Площади подобных фигур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465" w:rsidRPr="00211119" w:rsidRDefault="00005465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Pr="00F0570C" w:rsidRDefault="00005465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570C">
              <w:rPr>
                <w:rFonts w:ascii="Times New Roman" w:hAnsi="Times New Roman" w:cs="Times New Roman"/>
                <w:sz w:val="24"/>
              </w:rPr>
              <w:t>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Pr="00F0570C" w:rsidRDefault="00005465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методика «Работа над ошибками</w:t>
            </w:r>
            <w:r w:rsidRPr="006815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Default="00005465" w:rsidP="00464D4F">
            <w:pPr>
              <w:spacing w:after="0" w:line="240" w:lineRule="auto"/>
            </w:pPr>
            <w:r w:rsidRPr="00874CD8">
              <w:rPr>
                <w:rFonts w:ascii="Times New Roman" w:hAnsi="Times New Roman" w:cs="Times New Roman"/>
                <w:sz w:val="24"/>
                <w:szCs w:val="24"/>
              </w:rPr>
              <w:t>Карточка. Задания ОГЭ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Pr="00211119" w:rsidRDefault="00005465" w:rsidP="003D43D1">
            <w:pPr>
              <w:pStyle w:val="19"/>
            </w:pPr>
          </w:p>
        </w:tc>
      </w:tr>
      <w:tr w:rsidR="00005465" w:rsidRPr="00211119" w:rsidTr="00005465">
        <w:trPr>
          <w:trHeight w:val="2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Pr="00211119" w:rsidRDefault="00005465" w:rsidP="003D43D1">
            <w:pPr>
              <w:pStyle w:val="19"/>
            </w:pPr>
            <w:r w:rsidRPr="00211119">
              <w:t>6</w:t>
            </w:r>
            <w:r>
              <w:t>8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Pr="00211119" w:rsidRDefault="00005465" w:rsidP="003D43D1">
            <w:pPr>
              <w:pStyle w:val="19"/>
            </w:pPr>
            <w:r>
              <w:t>Декартовы координаты на плоскости. Векторы на плоскости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Pr="00211119" w:rsidRDefault="00005465" w:rsidP="003D43D1">
            <w:pPr>
              <w:pStyle w:val="1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Pr="00F0570C" w:rsidRDefault="00005465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570C">
              <w:rPr>
                <w:rFonts w:ascii="Times New Roman" w:hAnsi="Times New Roman" w:cs="Times New Roman"/>
                <w:sz w:val="24"/>
              </w:rPr>
              <w:t>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Pr="00F0570C" w:rsidRDefault="00005465" w:rsidP="0046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E">
              <w:rPr>
                <w:rFonts w:ascii="Times New Roman" w:hAnsi="Times New Roman" w:cs="Times New Roman"/>
                <w:sz w:val="24"/>
                <w:szCs w:val="24"/>
              </w:rPr>
              <w:t>методика «Работа над ошибками</w:t>
            </w:r>
            <w:r w:rsidRPr="006815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Default="00005465" w:rsidP="00464D4F">
            <w:pPr>
              <w:spacing w:after="0" w:line="240" w:lineRule="auto"/>
            </w:pPr>
            <w:r w:rsidRPr="00874CD8">
              <w:rPr>
                <w:rFonts w:ascii="Times New Roman" w:hAnsi="Times New Roman" w:cs="Times New Roman"/>
                <w:sz w:val="24"/>
                <w:szCs w:val="24"/>
              </w:rPr>
              <w:t>Карточка. Задания ОГЭ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65" w:rsidRPr="00211119" w:rsidRDefault="00005465" w:rsidP="003D43D1">
            <w:pPr>
              <w:pStyle w:val="19"/>
            </w:pPr>
          </w:p>
        </w:tc>
      </w:tr>
    </w:tbl>
    <w:p w:rsidR="007A1F59" w:rsidRDefault="007A1F59" w:rsidP="003D43D1">
      <w:pPr>
        <w:spacing w:after="0" w:line="240" w:lineRule="auto"/>
      </w:pPr>
    </w:p>
    <w:sectPr w:rsidR="007A1F59" w:rsidSect="00E61149">
      <w:pgSz w:w="16838" w:h="11906" w:orient="landscape"/>
      <w:pgMar w:top="426" w:right="253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agmatic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CFE28C5"/>
    <w:multiLevelType w:val="multilevel"/>
    <w:tmpl w:val="870088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B55711"/>
    <w:multiLevelType w:val="multilevel"/>
    <w:tmpl w:val="BBDED0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BD1998"/>
    <w:multiLevelType w:val="multilevel"/>
    <w:tmpl w:val="1E2CFC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0C055B"/>
    <w:multiLevelType w:val="multilevel"/>
    <w:tmpl w:val="5F2EF2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5E7538"/>
    <w:multiLevelType w:val="multilevel"/>
    <w:tmpl w:val="7FA425C2"/>
    <w:styleLink w:val="WWNum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4">
    <w:nsid w:val="33614CD7"/>
    <w:multiLevelType w:val="hybridMultilevel"/>
    <w:tmpl w:val="41584A34"/>
    <w:lvl w:ilvl="0" w:tplc="04FA4A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6257D"/>
    <w:multiLevelType w:val="multilevel"/>
    <w:tmpl w:val="E0E0B6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B01583"/>
    <w:multiLevelType w:val="multilevel"/>
    <w:tmpl w:val="E6C6D950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7">
    <w:nsid w:val="43AD742D"/>
    <w:multiLevelType w:val="multilevel"/>
    <w:tmpl w:val="8864FE9E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8">
    <w:nsid w:val="4662529C"/>
    <w:multiLevelType w:val="multilevel"/>
    <w:tmpl w:val="F0E297FA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9">
    <w:nsid w:val="4E4A27AB"/>
    <w:multiLevelType w:val="hybridMultilevel"/>
    <w:tmpl w:val="87F6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75C02"/>
    <w:multiLevelType w:val="multilevel"/>
    <w:tmpl w:val="25348C44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1">
    <w:nsid w:val="60E6139E"/>
    <w:multiLevelType w:val="multilevel"/>
    <w:tmpl w:val="8396A97C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2">
    <w:nsid w:val="6B78384D"/>
    <w:multiLevelType w:val="multilevel"/>
    <w:tmpl w:val="520E6F68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3">
    <w:nsid w:val="6CFB3848"/>
    <w:multiLevelType w:val="multilevel"/>
    <w:tmpl w:val="C4FA351C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4">
    <w:nsid w:val="6E0C22EF"/>
    <w:multiLevelType w:val="multilevel"/>
    <w:tmpl w:val="A85EA7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C13DB5"/>
    <w:multiLevelType w:val="multilevel"/>
    <w:tmpl w:val="39422A0E"/>
    <w:styleLink w:val="WWNum9"/>
    <w:lvl w:ilvl="0">
      <w:numFmt w:val="bullet"/>
      <w:lvlText w:val=""/>
      <w:lvlJc w:val="left"/>
      <w:rPr>
        <w:rFonts w:ascii="Wingdings" w:hAnsi="Wingdings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20"/>
  </w:num>
  <w:num w:numId="5">
    <w:abstractNumId w:val="18"/>
  </w:num>
  <w:num w:numId="6">
    <w:abstractNumId w:val="22"/>
  </w:num>
  <w:num w:numId="7">
    <w:abstractNumId w:val="16"/>
  </w:num>
  <w:num w:numId="8">
    <w:abstractNumId w:val="13"/>
  </w:num>
  <w:num w:numId="9">
    <w:abstractNumId w:val="25"/>
  </w:num>
  <w:num w:numId="10">
    <w:abstractNumId w:val="12"/>
  </w:num>
  <w:num w:numId="11">
    <w:abstractNumId w:val="9"/>
  </w:num>
  <w:num w:numId="12">
    <w:abstractNumId w:val="10"/>
  </w:num>
  <w:num w:numId="13">
    <w:abstractNumId w:val="15"/>
  </w:num>
  <w:num w:numId="14">
    <w:abstractNumId w:val="24"/>
  </w:num>
  <w:num w:numId="15">
    <w:abstractNumId w:val="11"/>
  </w:num>
  <w:num w:numId="16">
    <w:abstractNumId w:val="8"/>
  </w:num>
  <w:num w:numId="17">
    <w:abstractNumId w:val="6"/>
  </w:num>
  <w:num w:numId="18">
    <w:abstractNumId w:val="5"/>
  </w:num>
  <w:num w:numId="19">
    <w:abstractNumId w:val="4"/>
  </w:num>
  <w:num w:numId="20">
    <w:abstractNumId w:val="7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1149"/>
    <w:rsid w:val="00005465"/>
    <w:rsid w:val="0006718F"/>
    <w:rsid w:val="000F10A1"/>
    <w:rsid w:val="001A7F38"/>
    <w:rsid w:val="002F2205"/>
    <w:rsid w:val="003D43D1"/>
    <w:rsid w:val="004057E1"/>
    <w:rsid w:val="00464D4F"/>
    <w:rsid w:val="004748C5"/>
    <w:rsid w:val="00555A2E"/>
    <w:rsid w:val="0078591B"/>
    <w:rsid w:val="007A1F59"/>
    <w:rsid w:val="00AB6982"/>
    <w:rsid w:val="00AD1C88"/>
    <w:rsid w:val="00AD53F1"/>
    <w:rsid w:val="00B54F20"/>
    <w:rsid w:val="00B9457C"/>
    <w:rsid w:val="00BC65DA"/>
    <w:rsid w:val="00C574BD"/>
    <w:rsid w:val="00C7018C"/>
    <w:rsid w:val="00CD7E6B"/>
    <w:rsid w:val="00D01964"/>
    <w:rsid w:val="00DB1F9E"/>
    <w:rsid w:val="00E07FF6"/>
    <w:rsid w:val="00E61149"/>
    <w:rsid w:val="00E8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1F59"/>
  </w:style>
  <w:style w:type="paragraph" w:styleId="1">
    <w:name w:val="heading 1"/>
    <w:basedOn w:val="a1"/>
    <w:next w:val="a1"/>
    <w:link w:val="10"/>
    <w:uiPriority w:val="9"/>
    <w:qFormat/>
    <w:rsid w:val="00E61149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styleId="21">
    <w:name w:val="heading 2"/>
    <w:basedOn w:val="a1"/>
    <w:next w:val="a1"/>
    <w:link w:val="22"/>
    <w:uiPriority w:val="9"/>
    <w:unhideWhenUsed/>
    <w:qFormat/>
    <w:rsid w:val="00E6114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1">
    <w:name w:val="heading 3"/>
    <w:basedOn w:val="a1"/>
    <w:next w:val="a1"/>
    <w:link w:val="32"/>
    <w:uiPriority w:val="9"/>
    <w:unhideWhenUsed/>
    <w:qFormat/>
    <w:rsid w:val="00E61149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1"/>
    <w:next w:val="a1"/>
    <w:link w:val="40"/>
    <w:uiPriority w:val="9"/>
    <w:unhideWhenUsed/>
    <w:qFormat/>
    <w:rsid w:val="00E6114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6114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en-US"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6114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6114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6114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6114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61149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character" w:customStyle="1" w:styleId="22">
    <w:name w:val="Заголовок 2 Знак"/>
    <w:basedOn w:val="a2"/>
    <w:link w:val="21"/>
    <w:uiPriority w:val="9"/>
    <w:rsid w:val="00E611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2">
    <w:name w:val="Заголовок 3 Знак"/>
    <w:basedOn w:val="a2"/>
    <w:link w:val="31"/>
    <w:uiPriority w:val="9"/>
    <w:rsid w:val="00E6114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2"/>
    <w:link w:val="4"/>
    <w:uiPriority w:val="9"/>
    <w:rsid w:val="00E61149"/>
    <w:rPr>
      <w:rFonts w:ascii="Cambria" w:eastAsia="Times New Roman" w:hAnsi="Cambria" w:cs="Times New Roman"/>
      <w:b/>
      <w:bCs/>
      <w:i/>
      <w:iCs/>
      <w:color w:val="4F81BD"/>
      <w:lang w:val="en-US" w:eastAsia="en-US"/>
    </w:rPr>
  </w:style>
  <w:style w:type="character" w:customStyle="1" w:styleId="50">
    <w:name w:val="Заголовок 5 Знак"/>
    <w:basedOn w:val="a2"/>
    <w:link w:val="5"/>
    <w:uiPriority w:val="9"/>
    <w:semiHidden/>
    <w:rsid w:val="00E61149"/>
    <w:rPr>
      <w:rFonts w:ascii="Cambria" w:eastAsia="Times New Roman" w:hAnsi="Cambria" w:cs="Times New Roman"/>
      <w:color w:val="243F60"/>
      <w:lang w:val="en-US"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E61149"/>
    <w:rPr>
      <w:rFonts w:ascii="Cambria" w:eastAsia="Times New Roman" w:hAnsi="Cambria" w:cs="Times New Roman"/>
      <w:i/>
      <w:iCs/>
      <w:color w:val="243F60"/>
      <w:lang w:val="en-US"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E61149"/>
    <w:rPr>
      <w:rFonts w:ascii="Cambria" w:eastAsia="Times New Roman" w:hAnsi="Cambria" w:cs="Times New Roman"/>
      <w:i/>
      <w:iCs/>
      <w:color w:val="404040"/>
      <w:lang w:val="en-US"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E61149"/>
    <w:rPr>
      <w:rFonts w:ascii="Cambria" w:eastAsia="Times New Roman" w:hAnsi="Cambria" w:cs="Times New Roman"/>
      <w:color w:val="4F81BD"/>
      <w:sz w:val="20"/>
      <w:szCs w:val="20"/>
      <w:lang w:val="en-US"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E61149"/>
    <w:rPr>
      <w:rFonts w:ascii="Cambria" w:eastAsia="Times New Roman" w:hAnsi="Cambria" w:cs="Times New Roman"/>
      <w:i/>
      <w:iCs/>
      <w:color w:val="404040"/>
      <w:sz w:val="20"/>
      <w:szCs w:val="20"/>
      <w:lang w:val="en-US" w:eastAsia="en-US"/>
    </w:rPr>
  </w:style>
  <w:style w:type="paragraph" w:customStyle="1" w:styleId="Standard">
    <w:name w:val="Standard"/>
    <w:rsid w:val="00E61149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DejaVu Sans"/>
      <w:lang w:eastAsia="en-US"/>
    </w:rPr>
  </w:style>
  <w:style w:type="paragraph" w:customStyle="1" w:styleId="Heading">
    <w:name w:val="Heading"/>
    <w:basedOn w:val="Standard"/>
    <w:next w:val="Textbody"/>
    <w:rsid w:val="00E61149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customStyle="1" w:styleId="Textbody">
    <w:name w:val="Text body"/>
    <w:basedOn w:val="Standard"/>
    <w:rsid w:val="00E61149"/>
    <w:pPr>
      <w:spacing w:after="140" w:line="276" w:lineRule="auto"/>
    </w:pPr>
  </w:style>
  <w:style w:type="paragraph" w:styleId="a5">
    <w:name w:val="List"/>
    <w:basedOn w:val="Textbody"/>
    <w:uiPriority w:val="99"/>
    <w:rsid w:val="00E61149"/>
    <w:rPr>
      <w:rFonts w:cs="Lohit Devanagari"/>
      <w:sz w:val="24"/>
    </w:rPr>
  </w:style>
  <w:style w:type="paragraph" w:customStyle="1" w:styleId="11">
    <w:name w:val="Название объекта1"/>
    <w:basedOn w:val="Standard"/>
    <w:rsid w:val="00E6114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rsid w:val="00E61149"/>
    <w:pPr>
      <w:suppressLineNumbers/>
    </w:pPr>
    <w:rPr>
      <w:rFonts w:cs="Lohit Devanagari"/>
      <w:sz w:val="24"/>
    </w:rPr>
  </w:style>
  <w:style w:type="paragraph" w:customStyle="1" w:styleId="110">
    <w:name w:val="Заголовок 11"/>
    <w:basedOn w:val="Standard"/>
    <w:rsid w:val="00E61149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paragraph" w:customStyle="1" w:styleId="210">
    <w:name w:val="Заголовок 21"/>
    <w:basedOn w:val="Standard"/>
    <w:rsid w:val="00E61149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0">
    <w:name w:val="Заголовок 31"/>
    <w:basedOn w:val="Standard"/>
    <w:rsid w:val="00E61149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Standard"/>
    <w:rsid w:val="00E6114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Standard"/>
    <w:link w:val="a8"/>
    <w:rsid w:val="00E6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E61149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List Paragraph"/>
    <w:basedOn w:val="Standard"/>
    <w:uiPriority w:val="1"/>
    <w:qFormat/>
    <w:rsid w:val="00E61149"/>
    <w:pPr>
      <w:spacing w:after="0" w:line="240" w:lineRule="auto"/>
      <w:ind w:left="720"/>
      <w:jc w:val="both"/>
    </w:pPr>
    <w:rPr>
      <w:rFonts w:eastAsia="Times New Roman" w:cs="Times New Roman"/>
      <w:szCs w:val="28"/>
      <w:lang w:eastAsia="ru-RU"/>
    </w:rPr>
  </w:style>
  <w:style w:type="paragraph" w:customStyle="1" w:styleId="TableContents">
    <w:name w:val="Table Contents"/>
    <w:basedOn w:val="Standard"/>
    <w:rsid w:val="00E61149"/>
    <w:pPr>
      <w:widowControl w:val="0"/>
      <w:suppressLineNumbers/>
    </w:pPr>
  </w:style>
  <w:style w:type="character" w:customStyle="1" w:styleId="aa">
    <w:name w:val="Абзац списка Знак"/>
    <w:rsid w:val="00E61149"/>
    <w:rPr>
      <w:rFonts w:eastAsia="Times New Roman" w:cs="Times New Roman"/>
      <w:szCs w:val="28"/>
      <w:lang w:eastAsia="ru-RU"/>
    </w:rPr>
  </w:style>
  <w:style w:type="character" w:customStyle="1" w:styleId="ListLabel1">
    <w:name w:val="ListLabel 1"/>
    <w:rsid w:val="00E61149"/>
    <w:rPr>
      <w:sz w:val="20"/>
    </w:rPr>
  </w:style>
  <w:style w:type="character" w:customStyle="1" w:styleId="ListLabel2">
    <w:name w:val="ListLabel 2"/>
    <w:rsid w:val="00E61149"/>
    <w:rPr>
      <w:sz w:val="20"/>
    </w:rPr>
  </w:style>
  <w:style w:type="character" w:customStyle="1" w:styleId="ListLabel3">
    <w:name w:val="ListLabel 3"/>
    <w:rsid w:val="00E61149"/>
    <w:rPr>
      <w:sz w:val="20"/>
    </w:rPr>
  </w:style>
  <w:style w:type="character" w:customStyle="1" w:styleId="ListLabel4">
    <w:name w:val="ListLabel 4"/>
    <w:rsid w:val="00E61149"/>
    <w:rPr>
      <w:sz w:val="20"/>
    </w:rPr>
  </w:style>
  <w:style w:type="character" w:customStyle="1" w:styleId="ListLabel5">
    <w:name w:val="ListLabel 5"/>
    <w:rsid w:val="00E61149"/>
    <w:rPr>
      <w:sz w:val="20"/>
    </w:rPr>
  </w:style>
  <w:style w:type="character" w:customStyle="1" w:styleId="ListLabel6">
    <w:name w:val="ListLabel 6"/>
    <w:rsid w:val="00E61149"/>
    <w:rPr>
      <w:sz w:val="20"/>
    </w:rPr>
  </w:style>
  <w:style w:type="character" w:customStyle="1" w:styleId="ListLabel7">
    <w:name w:val="ListLabel 7"/>
    <w:rsid w:val="00E61149"/>
    <w:rPr>
      <w:sz w:val="20"/>
    </w:rPr>
  </w:style>
  <w:style w:type="character" w:customStyle="1" w:styleId="ListLabel8">
    <w:name w:val="ListLabel 8"/>
    <w:rsid w:val="00E61149"/>
    <w:rPr>
      <w:sz w:val="20"/>
    </w:rPr>
  </w:style>
  <w:style w:type="character" w:customStyle="1" w:styleId="ListLabel9">
    <w:name w:val="ListLabel 9"/>
    <w:rsid w:val="00E61149"/>
    <w:rPr>
      <w:sz w:val="20"/>
    </w:rPr>
  </w:style>
  <w:style w:type="character" w:customStyle="1" w:styleId="ListLabel10">
    <w:name w:val="ListLabel 10"/>
    <w:rsid w:val="00E61149"/>
    <w:rPr>
      <w:sz w:val="20"/>
    </w:rPr>
  </w:style>
  <w:style w:type="character" w:customStyle="1" w:styleId="ListLabel11">
    <w:name w:val="ListLabel 11"/>
    <w:rsid w:val="00E61149"/>
    <w:rPr>
      <w:sz w:val="20"/>
    </w:rPr>
  </w:style>
  <w:style w:type="character" w:customStyle="1" w:styleId="ListLabel12">
    <w:name w:val="ListLabel 12"/>
    <w:rsid w:val="00E61149"/>
    <w:rPr>
      <w:sz w:val="20"/>
    </w:rPr>
  </w:style>
  <w:style w:type="character" w:customStyle="1" w:styleId="ListLabel13">
    <w:name w:val="ListLabel 13"/>
    <w:rsid w:val="00E61149"/>
    <w:rPr>
      <w:sz w:val="20"/>
    </w:rPr>
  </w:style>
  <w:style w:type="character" w:customStyle="1" w:styleId="ListLabel14">
    <w:name w:val="ListLabel 14"/>
    <w:rsid w:val="00E61149"/>
    <w:rPr>
      <w:sz w:val="20"/>
    </w:rPr>
  </w:style>
  <w:style w:type="character" w:customStyle="1" w:styleId="ListLabel15">
    <w:name w:val="ListLabel 15"/>
    <w:rsid w:val="00E61149"/>
    <w:rPr>
      <w:sz w:val="20"/>
    </w:rPr>
  </w:style>
  <w:style w:type="character" w:customStyle="1" w:styleId="ListLabel16">
    <w:name w:val="ListLabel 16"/>
    <w:rsid w:val="00E61149"/>
    <w:rPr>
      <w:sz w:val="20"/>
    </w:rPr>
  </w:style>
  <w:style w:type="character" w:customStyle="1" w:styleId="ListLabel17">
    <w:name w:val="ListLabel 17"/>
    <w:rsid w:val="00E61149"/>
    <w:rPr>
      <w:sz w:val="20"/>
    </w:rPr>
  </w:style>
  <w:style w:type="character" w:customStyle="1" w:styleId="ListLabel18">
    <w:name w:val="ListLabel 18"/>
    <w:rsid w:val="00E61149"/>
    <w:rPr>
      <w:sz w:val="20"/>
    </w:rPr>
  </w:style>
  <w:style w:type="character" w:customStyle="1" w:styleId="ListLabel19">
    <w:name w:val="ListLabel 19"/>
    <w:rsid w:val="00E61149"/>
    <w:rPr>
      <w:sz w:val="20"/>
    </w:rPr>
  </w:style>
  <w:style w:type="character" w:customStyle="1" w:styleId="ListLabel20">
    <w:name w:val="ListLabel 20"/>
    <w:rsid w:val="00E61149"/>
    <w:rPr>
      <w:sz w:val="20"/>
    </w:rPr>
  </w:style>
  <w:style w:type="character" w:customStyle="1" w:styleId="ListLabel21">
    <w:name w:val="ListLabel 21"/>
    <w:rsid w:val="00E61149"/>
    <w:rPr>
      <w:sz w:val="20"/>
    </w:rPr>
  </w:style>
  <w:style w:type="character" w:customStyle="1" w:styleId="ListLabel22">
    <w:name w:val="ListLabel 22"/>
    <w:rsid w:val="00E61149"/>
    <w:rPr>
      <w:sz w:val="20"/>
    </w:rPr>
  </w:style>
  <w:style w:type="character" w:customStyle="1" w:styleId="ListLabel23">
    <w:name w:val="ListLabel 23"/>
    <w:rsid w:val="00E61149"/>
    <w:rPr>
      <w:sz w:val="20"/>
    </w:rPr>
  </w:style>
  <w:style w:type="character" w:customStyle="1" w:styleId="ListLabel24">
    <w:name w:val="ListLabel 24"/>
    <w:rsid w:val="00E61149"/>
    <w:rPr>
      <w:sz w:val="20"/>
    </w:rPr>
  </w:style>
  <w:style w:type="character" w:customStyle="1" w:styleId="ListLabel25">
    <w:name w:val="ListLabel 25"/>
    <w:rsid w:val="00E61149"/>
    <w:rPr>
      <w:sz w:val="20"/>
    </w:rPr>
  </w:style>
  <w:style w:type="character" w:customStyle="1" w:styleId="ListLabel26">
    <w:name w:val="ListLabel 26"/>
    <w:rsid w:val="00E61149"/>
    <w:rPr>
      <w:sz w:val="20"/>
    </w:rPr>
  </w:style>
  <w:style w:type="character" w:customStyle="1" w:styleId="ListLabel27">
    <w:name w:val="ListLabel 27"/>
    <w:rsid w:val="00E61149"/>
    <w:rPr>
      <w:sz w:val="20"/>
    </w:rPr>
  </w:style>
  <w:style w:type="character" w:customStyle="1" w:styleId="ListLabel28">
    <w:name w:val="ListLabel 28"/>
    <w:rsid w:val="00E61149"/>
    <w:rPr>
      <w:sz w:val="20"/>
    </w:rPr>
  </w:style>
  <w:style w:type="character" w:customStyle="1" w:styleId="ListLabel29">
    <w:name w:val="ListLabel 29"/>
    <w:rsid w:val="00E61149"/>
    <w:rPr>
      <w:sz w:val="20"/>
    </w:rPr>
  </w:style>
  <w:style w:type="character" w:customStyle="1" w:styleId="ListLabel30">
    <w:name w:val="ListLabel 30"/>
    <w:rsid w:val="00E61149"/>
    <w:rPr>
      <w:sz w:val="20"/>
    </w:rPr>
  </w:style>
  <w:style w:type="character" w:customStyle="1" w:styleId="ListLabel31">
    <w:name w:val="ListLabel 31"/>
    <w:rsid w:val="00E61149"/>
    <w:rPr>
      <w:sz w:val="20"/>
    </w:rPr>
  </w:style>
  <w:style w:type="character" w:customStyle="1" w:styleId="ListLabel32">
    <w:name w:val="ListLabel 32"/>
    <w:rsid w:val="00E61149"/>
    <w:rPr>
      <w:sz w:val="20"/>
    </w:rPr>
  </w:style>
  <w:style w:type="character" w:customStyle="1" w:styleId="ListLabel33">
    <w:name w:val="ListLabel 33"/>
    <w:rsid w:val="00E61149"/>
    <w:rPr>
      <w:sz w:val="20"/>
    </w:rPr>
  </w:style>
  <w:style w:type="character" w:customStyle="1" w:styleId="ListLabel34">
    <w:name w:val="ListLabel 34"/>
    <w:rsid w:val="00E61149"/>
    <w:rPr>
      <w:sz w:val="20"/>
    </w:rPr>
  </w:style>
  <w:style w:type="character" w:customStyle="1" w:styleId="ListLabel35">
    <w:name w:val="ListLabel 35"/>
    <w:rsid w:val="00E61149"/>
    <w:rPr>
      <w:sz w:val="20"/>
    </w:rPr>
  </w:style>
  <w:style w:type="character" w:customStyle="1" w:styleId="ListLabel36">
    <w:name w:val="ListLabel 36"/>
    <w:rsid w:val="00E61149"/>
    <w:rPr>
      <w:sz w:val="20"/>
    </w:rPr>
  </w:style>
  <w:style w:type="character" w:customStyle="1" w:styleId="ListLabel37">
    <w:name w:val="ListLabel 37"/>
    <w:rsid w:val="00E61149"/>
    <w:rPr>
      <w:sz w:val="20"/>
    </w:rPr>
  </w:style>
  <w:style w:type="character" w:customStyle="1" w:styleId="ListLabel38">
    <w:name w:val="ListLabel 38"/>
    <w:rsid w:val="00E61149"/>
    <w:rPr>
      <w:sz w:val="20"/>
    </w:rPr>
  </w:style>
  <w:style w:type="character" w:customStyle="1" w:styleId="ListLabel39">
    <w:name w:val="ListLabel 39"/>
    <w:rsid w:val="00E61149"/>
    <w:rPr>
      <w:sz w:val="20"/>
    </w:rPr>
  </w:style>
  <w:style w:type="character" w:customStyle="1" w:styleId="ListLabel40">
    <w:name w:val="ListLabel 40"/>
    <w:rsid w:val="00E61149"/>
    <w:rPr>
      <w:sz w:val="20"/>
    </w:rPr>
  </w:style>
  <w:style w:type="character" w:customStyle="1" w:styleId="ListLabel41">
    <w:name w:val="ListLabel 41"/>
    <w:rsid w:val="00E61149"/>
    <w:rPr>
      <w:sz w:val="20"/>
    </w:rPr>
  </w:style>
  <w:style w:type="character" w:customStyle="1" w:styleId="ListLabel42">
    <w:name w:val="ListLabel 42"/>
    <w:rsid w:val="00E61149"/>
    <w:rPr>
      <w:sz w:val="20"/>
    </w:rPr>
  </w:style>
  <w:style w:type="character" w:customStyle="1" w:styleId="ListLabel43">
    <w:name w:val="ListLabel 43"/>
    <w:rsid w:val="00E61149"/>
    <w:rPr>
      <w:sz w:val="20"/>
    </w:rPr>
  </w:style>
  <w:style w:type="character" w:customStyle="1" w:styleId="ListLabel44">
    <w:name w:val="ListLabel 44"/>
    <w:rsid w:val="00E61149"/>
    <w:rPr>
      <w:sz w:val="20"/>
    </w:rPr>
  </w:style>
  <w:style w:type="character" w:customStyle="1" w:styleId="ListLabel45">
    <w:name w:val="ListLabel 45"/>
    <w:rsid w:val="00E61149"/>
    <w:rPr>
      <w:sz w:val="20"/>
    </w:rPr>
  </w:style>
  <w:style w:type="character" w:customStyle="1" w:styleId="ListLabel46">
    <w:name w:val="ListLabel 46"/>
    <w:rsid w:val="00E61149"/>
    <w:rPr>
      <w:sz w:val="20"/>
    </w:rPr>
  </w:style>
  <w:style w:type="character" w:customStyle="1" w:styleId="ListLabel47">
    <w:name w:val="ListLabel 47"/>
    <w:rsid w:val="00E61149"/>
    <w:rPr>
      <w:sz w:val="20"/>
    </w:rPr>
  </w:style>
  <w:style w:type="character" w:customStyle="1" w:styleId="ListLabel48">
    <w:name w:val="ListLabel 48"/>
    <w:rsid w:val="00E61149"/>
    <w:rPr>
      <w:sz w:val="20"/>
    </w:rPr>
  </w:style>
  <w:style w:type="character" w:customStyle="1" w:styleId="ListLabel49">
    <w:name w:val="ListLabel 49"/>
    <w:rsid w:val="00E61149"/>
    <w:rPr>
      <w:sz w:val="20"/>
    </w:rPr>
  </w:style>
  <w:style w:type="character" w:customStyle="1" w:styleId="ListLabel50">
    <w:name w:val="ListLabel 50"/>
    <w:rsid w:val="00E61149"/>
    <w:rPr>
      <w:sz w:val="20"/>
    </w:rPr>
  </w:style>
  <w:style w:type="character" w:customStyle="1" w:styleId="ListLabel51">
    <w:name w:val="ListLabel 51"/>
    <w:rsid w:val="00E61149"/>
    <w:rPr>
      <w:sz w:val="20"/>
    </w:rPr>
  </w:style>
  <w:style w:type="character" w:customStyle="1" w:styleId="ListLabel52">
    <w:name w:val="ListLabel 52"/>
    <w:rsid w:val="00E61149"/>
    <w:rPr>
      <w:sz w:val="20"/>
    </w:rPr>
  </w:style>
  <w:style w:type="character" w:customStyle="1" w:styleId="ListLabel53">
    <w:name w:val="ListLabel 53"/>
    <w:rsid w:val="00E61149"/>
    <w:rPr>
      <w:sz w:val="20"/>
    </w:rPr>
  </w:style>
  <w:style w:type="character" w:customStyle="1" w:styleId="ListLabel54">
    <w:name w:val="ListLabel 54"/>
    <w:rsid w:val="00E61149"/>
    <w:rPr>
      <w:sz w:val="20"/>
    </w:rPr>
  </w:style>
  <w:style w:type="character" w:customStyle="1" w:styleId="ListLabel55">
    <w:name w:val="ListLabel 55"/>
    <w:rsid w:val="00E61149"/>
    <w:rPr>
      <w:sz w:val="20"/>
    </w:rPr>
  </w:style>
  <w:style w:type="character" w:customStyle="1" w:styleId="ListLabel56">
    <w:name w:val="ListLabel 56"/>
    <w:rsid w:val="00E61149"/>
    <w:rPr>
      <w:sz w:val="20"/>
    </w:rPr>
  </w:style>
  <w:style w:type="character" w:customStyle="1" w:styleId="ListLabel57">
    <w:name w:val="ListLabel 57"/>
    <w:rsid w:val="00E61149"/>
    <w:rPr>
      <w:sz w:val="20"/>
    </w:rPr>
  </w:style>
  <w:style w:type="character" w:customStyle="1" w:styleId="ListLabel58">
    <w:name w:val="ListLabel 58"/>
    <w:rsid w:val="00E61149"/>
    <w:rPr>
      <w:sz w:val="20"/>
    </w:rPr>
  </w:style>
  <w:style w:type="character" w:customStyle="1" w:styleId="ListLabel59">
    <w:name w:val="ListLabel 59"/>
    <w:rsid w:val="00E61149"/>
    <w:rPr>
      <w:sz w:val="20"/>
    </w:rPr>
  </w:style>
  <w:style w:type="character" w:customStyle="1" w:styleId="ListLabel60">
    <w:name w:val="ListLabel 60"/>
    <w:rsid w:val="00E61149"/>
    <w:rPr>
      <w:sz w:val="20"/>
    </w:rPr>
  </w:style>
  <w:style w:type="character" w:customStyle="1" w:styleId="ListLabel61">
    <w:name w:val="ListLabel 61"/>
    <w:rsid w:val="00E61149"/>
    <w:rPr>
      <w:sz w:val="20"/>
    </w:rPr>
  </w:style>
  <w:style w:type="character" w:customStyle="1" w:styleId="ListLabel62">
    <w:name w:val="ListLabel 62"/>
    <w:rsid w:val="00E61149"/>
    <w:rPr>
      <w:sz w:val="20"/>
    </w:rPr>
  </w:style>
  <w:style w:type="character" w:customStyle="1" w:styleId="ListLabel63">
    <w:name w:val="ListLabel 63"/>
    <w:rsid w:val="00E61149"/>
    <w:rPr>
      <w:sz w:val="20"/>
    </w:rPr>
  </w:style>
  <w:style w:type="character" w:customStyle="1" w:styleId="ListLabel64">
    <w:name w:val="ListLabel 64"/>
    <w:rsid w:val="00E61149"/>
    <w:rPr>
      <w:sz w:val="20"/>
    </w:rPr>
  </w:style>
  <w:style w:type="character" w:customStyle="1" w:styleId="ListLabel65">
    <w:name w:val="ListLabel 65"/>
    <w:rsid w:val="00E61149"/>
    <w:rPr>
      <w:sz w:val="20"/>
    </w:rPr>
  </w:style>
  <w:style w:type="character" w:customStyle="1" w:styleId="ListLabel66">
    <w:name w:val="ListLabel 66"/>
    <w:rsid w:val="00E61149"/>
    <w:rPr>
      <w:sz w:val="20"/>
    </w:rPr>
  </w:style>
  <w:style w:type="character" w:customStyle="1" w:styleId="ListLabel67">
    <w:name w:val="ListLabel 67"/>
    <w:rsid w:val="00E61149"/>
    <w:rPr>
      <w:sz w:val="20"/>
    </w:rPr>
  </w:style>
  <w:style w:type="character" w:customStyle="1" w:styleId="ListLabel68">
    <w:name w:val="ListLabel 68"/>
    <w:rsid w:val="00E61149"/>
    <w:rPr>
      <w:sz w:val="20"/>
    </w:rPr>
  </w:style>
  <w:style w:type="character" w:customStyle="1" w:styleId="ListLabel69">
    <w:name w:val="ListLabel 69"/>
    <w:rsid w:val="00E61149"/>
    <w:rPr>
      <w:sz w:val="20"/>
    </w:rPr>
  </w:style>
  <w:style w:type="character" w:customStyle="1" w:styleId="ListLabel70">
    <w:name w:val="ListLabel 70"/>
    <w:rsid w:val="00E61149"/>
    <w:rPr>
      <w:sz w:val="20"/>
    </w:rPr>
  </w:style>
  <w:style w:type="character" w:customStyle="1" w:styleId="ListLabel71">
    <w:name w:val="ListLabel 71"/>
    <w:rsid w:val="00E61149"/>
    <w:rPr>
      <w:sz w:val="20"/>
    </w:rPr>
  </w:style>
  <w:style w:type="character" w:customStyle="1" w:styleId="ListLabel72">
    <w:name w:val="ListLabel 72"/>
    <w:rsid w:val="00E61149"/>
    <w:rPr>
      <w:sz w:val="20"/>
    </w:rPr>
  </w:style>
  <w:style w:type="character" w:customStyle="1" w:styleId="ListLabel73">
    <w:name w:val="ListLabel 73"/>
    <w:rsid w:val="00E61149"/>
    <w:rPr>
      <w:color w:val="000000"/>
    </w:rPr>
  </w:style>
  <w:style w:type="character" w:customStyle="1" w:styleId="ListLabel74">
    <w:name w:val="ListLabel 74"/>
    <w:rsid w:val="00E61149"/>
    <w:rPr>
      <w:rFonts w:cs="Courier New"/>
    </w:rPr>
  </w:style>
  <w:style w:type="character" w:customStyle="1" w:styleId="ListLabel75">
    <w:name w:val="ListLabel 75"/>
    <w:rsid w:val="00E61149"/>
    <w:rPr>
      <w:rFonts w:cs="Courier New"/>
    </w:rPr>
  </w:style>
  <w:style w:type="character" w:customStyle="1" w:styleId="ListLabel76">
    <w:name w:val="ListLabel 76"/>
    <w:rsid w:val="00E61149"/>
    <w:rPr>
      <w:rFonts w:cs="Courier New"/>
    </w:rPr>
  </w:style>
  <w:style w:type="numbering" w:customStyle="1" w:styleId="WWNum1">
    <w:name w:val="WWNum1"/>
    <w:basedOn w:val="a4"/>
    <w:rsid w:val="00E61149"/>
    <w:pPr>
      <w:numPr>
        <w:numId w:val="1"/>
      </w:numPr>
    </w:pPr>
  </w:style>
  <w:style w:type="numbering" w:customStyle="1" w:styleId="WWNum2">
    <w:name w:val="WWNum2"/>
    <w:basedOn w:val="a4"/>
    <w:rsid w:val="00E61149"/>
    <w:pPr>
      <w:numPr>
        <w:numId w:val="2"/>
      </w:numPr>
    </w:pPr>
  </w:style>
  <w:style w:type="numbering" w:customStyle="1" w:styleId="WWNum3">
    <w:name w:val="WWNum3"/>
    <w:basedOn w:val="a4"/>
    <w:rsid w:val="00E61149"/>
    <w:pPr>
      <w:numPr>
        <w:numId w:val="3"/>
      </w:numPr>
    </w:pPr>
  </w:style>
  <w:style w:type="numbering" w:customStyle="1" w:styleId="WWNum4">
    <w:name w:val="WWNum4"/>
    <w:basedOn w:val="a4"/>
    <w:rsid w:val="00E61149"/>
    <w:pPr>
      <w:numPr>
        <w:numId w:val="4"/>
      </w:numPr>
    </w:pPr>
  </w:style>
  <w:style w:type="numbering" w:customStyle="1" w:styleId="WWNum5">
    <w:name w:val="WWNum5"/>
    <w:basedOn w:val="a4"/>
    <w:rsid w:val="00E61149"/>
    <w:pPr>
      <w:numPr>
        <w:numId w:val="5"/>
      </w:numPr>
    </w:pPr>
  </w:style>
  <w:style w:type="numbering" w:customStyle="1" w:styleId="WWNum6">
    <w:name w:val="WWNum6"/>
    <w:basedOn w:val="a4"/>
    <w:rsid w:val="00E61149"/>
    <w:pPr>
      <w:numPr>
        <w:numId w:val="6"/>
      </w:numPr>
    </w:pPr>
  </w:style>
  <w:style w:type="numbering" w:customStyle="1" w:styleId="WWNum7">
    <w:name w:val="WWNum7"/>
    <w:basedOn w:val="a4"/>
    <w:rsid w:val="00E61149"/>
    <w:pPr>
      <w:numPr>
        <w:numId w:val="7"/>
      </w:numPr>
    </w:pPr>
  </w:style>
  <w:style w:type="numbering" w:customStyle="1" w:styleId="WWNum8">
    <w:name w:val="WWNum8"/>
    <w:basedOn w:val="a4"/>
    <w:rsid w:val="00E61149"/>
    <w:pPr>
      <w:numPr>
        <w:numId w:val="8"/>
      </w:numPr>
    </w:pPr>
  </w:style>
  <w:style w:type="numbering" w:customStyle="1" w:styleId="WWNum9">
    <w:name w:val="WWNum9"/>
    <w:basedOn w:val="a4"/>
    <w:rsid w:val="00E61149"/>
    <w:pPr>
      <w:numPr>
        <w:numId w:val="9"/>
      </w:numPr>
    </w:pPr>
  </w:style>
  <w:style w:type="character" w:customStyle="1" w:styleId="111">
    <w:name w:val="Заголовок 1 Знак1"/>
    <w:basedOn w:val="a2"/>
    <w:uiPriority w:val="9"/>
    <w:rsid w:val="00E611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1">
    <w:name w:val="Заголовок 2 Знак1"/>
    <w:basedOn w:val="a2"/>
    <w:uiPriority w:val="9"/>
    <w:semiHidden/>
    <w:rsid w:val="00E6114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1">
    <w:name w:val="Заголовок 3 Знак1"/>
    <w:basedOn w:val="a2"/>
    <w:uiPriority w:val="9"/>
    <w:semiHidden/>
    <w:rsid w:val="00E61149"/>
    <w:rPr>
      <w:rFonts w:ascii="Cambria" w:eastAsia="Times New Roman" w:hAnsi="Cambria" w:cs="Times New Roman"/>
      <w:b/>
      <w:bCs/>
      <w:color w:val="4F81BD"/>
    </w:rPr>
  </w:style>
  <w:style w:type="paragraph" w:styleId="ab">
    <w:name w:val="header"/>
    <w:basedOn w:val="a1"/>
    <w:link w:val="ac"/>
    <w:uiPriority w:val="99"/>
    <w:unhideWhenUsed/>
    <w:rsid w:val="00E61149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c">
    <w:name w:val="Верхний колонтитул Знак"/>
    <w:basedOn w:val="a2"/>
    <w:link w:val="ab"/>
    <w:uiPriority w:val="99"/>
    <w:rsid w:val="00E61149"/>
    <w:rPr>
      <w:rFonts w:ascii="Calibri" w:eastAsia="Times New Roman" w:hAnsi="Calibri" w:cs="Times New Roman"/>
      <w:lang w:val="en-US" w:eastAsia="en-US"/>
    </w:rPr>
  </w:style>
  <w:style w:type="paragraph" w:styleId="ad">
    <w:name w:val="footer"/>
    <w:basedOn w:val="a1"/>
    <w:link w:val="ae"/>
    <w:uiPriority w:val="99"/>
    <w:unhideWhenUsed/>
    <w:rsid w:val="00E61149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e">
    <w:name w:val="Нижний колонтитул Знак"/>
    <w:basedOn w:val="a2"/>
    <w:link w:val="ad"/>
    <w:uiPriority w:val="99"/>
    <w:rsid w:val="00E61149"/>
    <w:rPr>
      <w:rFonts w:ascii="Calibri" w:eastAsia="Times New Roman" w:hAnsi="Calibri" w:cs="Times New Roman"/>
      <w:lang w:val="en-US" w:eastAsia="en-US"/>
    </w:rPr>
  </w:style>
  <w:style w:type="paragraph" w:styleId="af">
    <w:name w:val="No Spacing"/>
    <w:uiPriority w:val="1"/>
    <w:qFormat/>
    <w:rsid w:val="00E61149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f0">
    <w:name w:val="Title"/>
    <w:basedOn w:val="a1"/>
    <w:next w:val="a1"/>
    <w:link w:val="af1"/>
    <w:uiPriority w:val="10"/>
    <w:qFormat/>
    <w:rsid w:val="00E6114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customStyle="1" w:styleId="af1">
    <w:name w:val="Название Знак"/>
    <w:basedOn w:val="a2"/>
    <w:link w:val="af0"/>
    <w:uiPriority w:val="10"/>
    <w:rsid w:val="00E6114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paragraph" w:styleId="af2">
    <w:name w:val="Subtitle"/>
    <w:basedOn w:val="a1"/>
    <w:next w:val="a1"/>
    <w:link w:val="af3"/>
    <w:uiPriority w:val="11"/>
    <w:qFormat/>
    <w:rsid w:val="00E6114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f3">
    <w:name w:val="Подзаголовок Знак"/>
    <w:basedOn w:val="a2"/>
    <w:link w:val="af2"/>
    <w:uiPriority w:val="11"/>
    <w:rsid w:val="00E6114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styleId="af4">
    <w:name w:val="Body Text"/>
    <w:basedOn w:val="a1"/>
    <w:link w:val="af5"/>
    <w:uiPriority w:val="99"/>
    <w:unhideWhenUsed/>
    <w:rsid w:val="00E61149"/>
    <w:pPr>
      <w:spacing w:after="120"/>
    </w:pPr>
    <w:rPr>
      <w:rFonts w:ascii="Calibri" w:eastAsia="Times New Roman" w:hAnsi="Calibri" w:cs="Times New Roman"/>
      <w:lang w:val="en-US" w:eastAsia="en-US"/>
    </w:rPr>
  </w:style>
  <w:style w:type="character" w:customStyle="1" w:styleId="af5">
    <w:name w:val="Основной текст Знак"/>
    <w:basedOn w:val="a2"/>
    <w:link w:val="af4"/>
    <w:uiPriority w:val="99"/>
    <w:rsid w:val="00E61149"/>
    <w:rPr>
      <w:rFonts w:ascii="Calibri" w:eastAsia="Times New Roman" w:hAnsi="Calibri" w:cs="Times New Roman"/>
      <w:lang w:val="en-US" w:eastAsia="en-US"/>
    </w:rPr>
  </w:style>
  <w:style w:type="paragraph" w:styleId="23">
    <w:name w:val="Body Text 2"/>
    <w:basedOn w:val="a1"/>
    <w:link w:val="24"/>
    <w:uiPriority w:val="99"/>
    <w:unhideWhenUsed/>
    <w:rsid w:val="00E61149"/>
    <w:pPr>
      <w:spacing w:after="120" w:line="48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24">
    <w:name w:val="Основной текст 2 Знак"/>
    <w:basedOn w:val="a2"/>
    <w:link w:val="23"/>
    <w:uiPriority w:val="99"/>
    <w:rsid w:val="00E61149"/>
    <w:rPr>
      <w:rFonts w:ascii="Calibri" w:eastAsia="Times New Roman" w:hAnsi="Calibri" w:cs="Times New Roman"/>
      <w:lang w:val="en-US" w:eastAsia="en-US"/>
    </w:rPr>
  </w:style>
  <w:style w:type="paragraph" w:styleId="33">
    <w:name w:val="Body Text 3"/>
    <w:basedOn w:val="a1"/>
    <w:link w:val="34"/>
    <w:uiPriority w:val="99"/>
    <w:unhideWhenUsed/>
    <w:rsid w:val="00E61149"/>
    <w:pPr>
      <w:spacing w:after="120"/>
    </w:pPr>
    <w:rPr>
      <w:rFonts w:ascii="Calibri" w:eastAsia="Times New Roman" w:hAnsi="Calibri" w:cs="Times New Roman"/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uiPriority w:val="99"/>
    <w:rsid w:val="00E61149"/>
    <w:rPr>
      <w:rFonts w:ascii="Calibri" w:eastAsia="Times New Roman" w:hAnsi="Calibri" w:cs="Times New Roman"/>
      <w:sz w:val="16"/>
      <w:szCs w:val="16"/>
      <w:lang w:val="en-US" w:eastAsia="en-US"/>
    </w:rPr>
  </w:style>
  <w:style w:type="paragraph" w:styleId="25">
    <w:name w:val="List 2"/>
    <w:basedOn w:val="a1"/>
    <w:uiPriority w:val="99"/>
    <w:unhideWhenUsed/>
    <w:rsid w:val="00E61149"/>
    <w:pPr>
      <w:ind w:left="720" w:hanging="36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35">
    <w:name w:val="List 3"/>
    <w:basedOn w:val="a1"/>
    <w:uiPriority w:val="99"/>
    <w:unhideWhenUsed/>
    <w:rsid w:val="00E61149"/>
    <w:pPr>
      <w:ind w:left="1080" w:hanging="36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a0">
    <w:name w:val="List Bullet"/>
    <w:basedOn w:val="a1"/>
    <w:uiPriority w:val="99"/>
    <w:unhideWhenUsed/>
    <w:rsid w:val="00E61149"/>
    <w:pPr>
      <w:numPr>
        <w:numId w:val="16"/>
      </w:numPr>
      <w:contextualSpacing/>
    </w:pPr>
    <w:rPr>
      <w:rFonts w:ascii="Calibri" w:eastAsia="Times New Roman" w:hAnsi="Calibri" w:cs="Times New Roman"/>
      <w:lang w:val="en-US" w:eastAsia="en-US"/>
    </w:rPr>
  </w:style>
  <w:style w:type="paragraph" w:styleId="20">
    <w:name w:val="List Bullet 2"/>
    <w:basedOn w:val="a1"/>
    <w:uiPriority w:val="99"/>
    <w:unhideWhenUsed/>
    <w:rsid w:val="00E61149"/>
    <w:pPr>
      <w:numPr>
        <w:numId w:val="17"/>
      </w:numPr>
      <w:contextualSpacing/>
    </w:pPr>
    <w:rPr>
      <w:rFonts w:ascii="Calibri" w:eastAsia="Times New Roman" w:hAnsi="Calibri" w:cs="Times New Roman"/>
      <w:lang w:val="en-US" w:eastAsia="en-US"/>
    </w:rPr>
  </w:style>
  <w:style w:type="paragraph" w:styleId="30">
    <w:name w:val="List Bullet 3"/>
    <w:basedOn w:val="a1"/>
    <w:uiPriority w:val="99"/>
    <w:unhideWhenUsed/>
    <w:rsid w:val="00E61149"/>
    <w:pPr>
      <w:numPr>
        <w:numId w:val="18"/>
      </w:numPr>
      <w:contextualSpacing/>
    </w:pPr>
    <w:rPr>
      <w:rFonts w:ascii="Calibri" w:eastAsia="Times New Roman" w:hAnsi="Calibri" w:cs="Times New Roman"/>
      <w:lang w:val="en-US" w:eastAsia="en-US"/>
    </w:rPr>
  </w:style>
  <w:style w:type="paragraph" w:styleId="a">
    <w:name w:val="List Number"/>
    <w:basedOn w:val="a1"/>
    <w:uiPriority w:val="99"/>
    <w:unhideWhenUsed/>
    <w:rsid w:val="00E61149"/>
    <w:pPr>
      <w:numPr>
        <w:numId w:val="20"/>
      </w:numPr>
      <w:contextualSpacing/>
    </w:pPr>
    <w:rPr>
      <w:rFonts w:ascii="Calibri" w:eastAsia="Times New Roman" w:hAnsi="Calibri" w:cs="Times New Roman"/>
      <w:lang w:val="en-US" w:eastAsia="en-US"/>
    </w:rPr>
  </w:style>
  <w:style w:type="paragraph" w:styleId="2">
    <w:name w:val="List Number 2"/>
    <w:basedOn w:val="a1"/>
    <w:uiPriority w:val="99"/>
    <w:unhideWhenUsed/>
    <w:rsid w:val="00E61149"/>
    <w:pPr>
      <w:numPr>
        <w:numId w:val="21"/>
      </w:numPr>
      <w:contextualSpacing/>
    </w:pPr>
    <w:rPr>
      <w:rFonts w:ascii="Calibri" w:eastAsia="Times New Roman" w:hAnsi="Calibri" w:cs="Times New Roman"/>
      <w:lang w:val="en-US" w:eastAsia="en-US"/>
    </w:rPr>
  </w:style>
  <w:style w:type="paragraph" w:styleId="3">
    <w:name w:val="List Number 3"/>
    <w:basedOn w:val="a1"/>
    <w:uiPriority w:val="99"/>
    <w:unhideWhenUsed/>
    <w:rsid w:val="00E61149"/>
    <w:pPr>
      <w:numPr>
        <w:numId w:val="22"/>
      </w:numPr>
      <w:contextualSpacing/>
    </w:pPr>
    <w:rPr>
      <w:rFonts w:ascii="Calibri" w:eastAsia="Times New Roman" w:hAnsi="Calibri" w:cs="Times New Roman"/>
      <w:lang w:val="en-US" w:eastAsia="en-US"/>
    </w:rPr>
  </w:style>
  <w:style w:type="paragraph" w:styleId="af6">
    <w:name w:val="List Continue"/>
    <w:basedOn w:val="a1"/>
    <w:uiPriority w:val="99"/>
    <w:unhideWhenUsed/>
    <w:rsid w:val="00E61149"/>
    <w:pPr>
      <w:spacing w:after="120"/>
      <w:ind w:left="36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26">
    <w:name w:val="List Continue 2"/>
    <w:basedOn w:val="a1"/>
    <w:uiPriority w:val="99"/>
    <w:unhideWhenUsed/>
    <w:rsid w:val="00E61149"/>
    <w:pPr>
      <w:spacing w:after="120"/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36">
    <w:name w:val="List Continue 3"/>
    <w:basedOn w:val="a1"/>
    <w:uiPriority w:val="99"/>
    <w:unhideWhenUsed/>
    <w:rsid w:val="00E61149"/>
    <w:pPr>
      <w:spacing w:after="120"/>
      <w:ind w:left="108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af7">
    <w:name w:val="macro"/>
    <w:link w:val="af8"/>
    <w:uiPriority w:val="99"/>
    <w:unhideWhenUsed/>
    <w:rsid w:val="00E6114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Times New Roman" w:hAnsi="Courier" w:cs="Times New Roman"/>
      <w:sz w:val="20"/>
      <w:szCs w:val="20"/>
      <w:lang w:val="en-US" w:eastAsia="en-US"/>
    </w:rPr>
  </w:style>
  <w:style w:type="character" w:customStyle="1" w:styleId="af8">
    <w:name w:val="Текст макроса Знак"/>
    <w:basedOn w:val="a2"/>
    <w:link w:val="af7"/>
    <w:uiPriority w:val="99"/>
    <w:rsid w:val="00E61149"/>
    <w:rPr>
      <w:rFonts w:ascii="Courier" w:eastAsia="Times New Roman" w:hAnsi="Courier" w:cs="Times New Roman"/>
      <w:sz w:val="20"/>
      <w:szCs w:val="20"/>
      <w:lang w:val="en-US" w:eastAsia="en-US"/>
    </w:rPr>
  </w:style>
  <w:style w:type="paragraph" w:styleId="27">
    <w:name w:val="Quote"/>
    <w:basedOn w:val="a1"/>
    <w:next w:val="a1"/>
    <w:link w:val="28"/>
    <w:uiPriority w:val="29"/>
    <w:qFormat/>
    <w:rsid w:val="00E61149"/>
    <w:rPr>
      <w:rFonts w:ascii="Calibri" w:eastAsia="Times New Roman" w:hAnsi="Calibri" w:cs="Times New Roman"/>
      <w:i/>
      <w:iCs/>
      <w:color w:val="000000"/>
      <w:lang w:val="en-US" w:eastAsia="en-US"/>
    </w:rPr>
  </w:style>
  <w:style w:type="character" w:customStyle="1" w:styleId="28">
    <w:name w:val="Цитата 2 Знак"/>
    <w:basedOn w:val="a2"/>
    <w:link w:val="27"/>
    <w:uiPriority w:val="29"/>
    <w:rsid w:val="00E61149"/>
    <w:rPr>
      <w:rFonts w:ascii="Calibri" w:eastAsia="Times New Roman" w:hAnsi="Calibri" w:cs="Times New Roman"/>
      <w:i/>
      <w:iCs/>
      <w:color w:val="000000"/>
      <w:lang w:val="en-US" w:eastAsia="en-US"/>
    </w:rPr>
  </w:style>
  <w:style w:type="paragraph" w:styleId="af9">
    <w:name w:val="caption"/>
    <w:basedOn w:val="a1"/>
    <w:next w:val="a1"/>
    <w:uiPriority w:val="35"/>
    <w:semiHidden/>
    <w:unhideWhenUsed/>
    <w:qFormat/>
    <w:rsid w:val="00E61149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val="en-US" w:eastAsia="en-US"/>
    </w:rPr>
  </w:style>
  <w:style w:type="character" w:styleId="afa">
    <w:name w:val="Strong"/>
    <w:basedOn w:val="a2"/>
    <w:uiPriority w:val="22"/>
    <w:qFormat/>
    <w:rsid w:val="00E61149"/>
    <w:rPr>
      <w:b/>
      <w:bCs/>
    </w:rPr>
  </w:style>
  <w:style w:type="character" w:styleId="afb">
    <w:name w:val="Emphasis"/>
    <w:basedOn w:val="a2"/>
    <w:uiPriority w:val="20"/>
    <w:qFormat/>
    <w:rsid w:val="00E61149"/>
    <w:rPr>
      <w:i/>
      <w:iCs/>
    </w:rPr>
  </w:style>
  <w:style w:type="paragraph" w:styleId="afc">
    <w:name w:val="Intense Quote"/>
    <w:basedOn w:val="a1"/>
    <w:next w:val="a1"/>
    <w:link w:val="afd"/>
    <w:uiPriority w:val="30"/>
    <w:qFormat/>
    <w:rsid w:val="00E61149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val="en-US" w:eastAsia="en-US"/>
    </w:rPr>
  </w:style>
  <w:style w:type="character" w:customStyle="1" w:styleId="afd">
    <w:name w:val="Выделенная цитата Знак"/>
    <w:basedOn w:val="a2"/>
    <w:link w:val="afc"/>
    <w:uiPriority w:val="30"/>
    <w:rsid w:val="00E61149"/>
    <w:rPr>
      <w:rFonts w:ascii="Calibri" w:eastAsia="Times New Roman" w:hAnsi="Calibri" w:cs="Times New Roman"/>
      <w:b/>
      <w:bCs/>
      <w:i/>
      <w:iCs/>
      <w:color w:val="4F81BD"/>
      <w:lang w:val="en-US" w:eastAsia="en-US"/>
    </w:rPr>
  </w:style>
  <w:style w:type="character" w:styleId="afe">
    <w:name w:val="Subtle Emphasis"/>
    <w:basedOn w:val="a2"/>
    <w:uiPriority w:val="19"/>
    <w:qFormat/>
    <w:rsid w:val="00E61149"/>
    <w:rPr>
      <w:i/>
      <w:iCs/>
      <w:color w:val="808080"/>
    </w:rPr>
  </w:style>
  <w:style w:type="character" w:styleId="aff">
    <w:name w:val="Intense Emphasis"/>
    <w:basedOn w:val="a2"/>
    <w:uiPriority w:val="21"/>
    <w:qFormat/>
    <w:rsid w:val="00E61149"/>
    <w:rPr>
      <w:b/>
      <w:bCs/>
      <w:i/>
      <w:iCs/>
      <w:color w:val="4F81BD"/>
    </w:rPr>
  </w:style>
  <w:style w:type="character" w:styleId="aff0">
    <w:name w:val="Subtle Reference"/>
    <w:basedOn w:val="a2"/>
    <w:uiPriority w:val="31"/>
    <w:qFormat/>
    <w:rsid w:val="00E61149"/>
    <w:rPr>
      <w:smallCaps/>
      <w:color w:val="C0504D"/>
      <w:u w:val="single"/>
    </w:rPr>
  </w:style>
  <w:style w:type="character" w:styleId="aff1">
    <w:name w:val="Intense Reference"/>
    <w:basedOn w:val="a2"/>
    <w:uiPriority w:val="32"/>
    <w:qFormat/>
    <w:rsid w:val="00E61149"/>
    <w:rPr>
      <w:b/>
      <w:bCs/>
      <w:smallCaps/>
      <w:color w:val="C0504D"/>
      <w:spacing w:val="5"/>
      <w:u w:val="single"/>
    </w:rPr>
  </w:style>
  <w:style w:type="character" w:styleId="aff2">
    <w:name w:val="Book Title"/>
    <w:basedOn w:val="a2"/>
    <w:uiPriority w:val="33"/>
    <w:qFormat/>
    <w:rsid w:val="00E61149"/>
    <w:rPr>
      <w:b/>
      <w:bCs/>
      <w:smallCaps/>
      <w:spacing w:val="5"/>
    </w:rPr>
  </w:style>
  <w:style w:type="paragraph" w:styleId="aff3">
    <w:name w:val="TOC Heading"/>
    <w:basedOn w:val="1"/>
    <w:next w:val="a1"/>
    <w:uiPriority w:val="39"/>
    <w:semiHidden/>
    <w:unhideWhenUsed/>
    <w:qFormat/>
    <w:rsid w:val="00E61149"/>
    <w:pPr>
      <w:outlineLvl w:val="9"/>
    </w:pPr>
  </w:style>
  <w:style w:type="table" w:styleId="aff4">
    <w:name w:val="Table Grid"/>
    <w:basedOn w:val="a3"/>
    <w:uiPriority w:val="59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ая заливка1"/>
    <w:basedOn w:val="a3"/>
    <w:uiPriority w:val="60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uiPriority w:val="60"/>
    <w:rsid w:val="00E61149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3"/>
    <w:uiPriority w:val="60"/>
    <w:rsid w:val="00E61149"/>
    <w:pPr>
      <w:spacing w:after="0" w:line="240" w:lineRule="auto"/>
    </w:pPr>
    <w:rPr>
      <w:rFonts w:ascii="Calibri" w:eastAsia="Times New Roman" w:hAnsi="Calibri" w:cs="Times New Roman"/>
      <w:color w:val="943634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3"/>
    <w:uiPriority w:val="60"/>
    <w:rsid w:val="00E61149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3"/>
    <w:uiPriority w:val="60"/>
    <w:rsid w:val="00E61149"/>
    <w:pPr>
      <w:spacing w:after="0" w:line="240" w:lineRule="auto"/>
    </w:pPr>
    <w:rPr>
      <w:rFonts w:ascii="Calibri" w:eastAsia="Times New Roman" w:hAnsi="Calibri" w:cs="Times New Roman"/>
      <w:color w:val="5F497A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3"/>
    <w:uiPriority w:val="60"/>
    <w:rsid w:val="00E61149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3"/>
    <w:uiPriority w:val="60"/>
    <w:rsid w:val="00E61149"/>
    <w:pPr>
      <w:spacing w:after="0" w:line="240" w:lineRule="auto"/>
    </w:pPr>
    <w:rPr>
      <w:rFonts w:ascii="Calibri" w:eastAsia="Times New Roman" w:hAnsi="Calibri" w:cs="Times New Roman"/>
      <w:color w:val="E36C0A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3">
    <w:name w:val="Светлый список1"/>
    <w:basedOn w:val="a3"/>
    <w:uiPriority w:val="61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3"/>
    <w:uiPriority w:val="61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3"/>
    <w:uiPriority w:val="61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3"/>
    <w:uiPriority w:val="61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3"/>
    <w:uiPriority w:val="61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3"/>
    <w:uiPriority w:val="61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4">
    <w:name w:val="Светлая сетка1"/>
    <w:basedOn w:val="a3"/>
    <w:uiPriority w:val="62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3"/>
    <w:uiPriority w:val="62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3"/>
    <w:uiPriority w:val="62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1">
    <w:name w:val="Light Grid Accent 4"/>
    <w:basedOn w:val="a3"/>
    <w:uiPriority w:val="62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1">
    <w:name w:val="Light Grid Accent 5"/>
    <w:basedOn w:val="a3"/>
    <w:uiPriority w:val="62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1">
    <w:name w:val="Light Grid Accent 6"/>
    <w:basedOn w:val="a3"/>
    <w:uiPriority w:val="62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2">
    <w:name w:val="Средняя заливка 11"/>
    <w:basedOn w:val="a3"/>
    <w:uiPriority w:val="63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3"/>
    <w:uiPriority w:val="64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3">
    <w:name w:val="Средний список 11"/>
    <w:basedOn w:val="a3"/>
    <w:uiPriority w:val="65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uiPriority w:val="65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3">
    <w:name w:val="Средний список 21"/>
    <w:basedOn w:val="a3"/>
    <w:uiPriority w:val="66"/>
    <w:rsid w:val="00E6114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E6114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E6114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E6114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E6114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E6114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E6114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4">
    <w:name w:val="Средняя сетка 11"/>
    <w:basedOn w:val="a3"/>
    <w:uiPriority w:val="67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3"/>
    <w:uiPriority w:val="67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4">
    <w:name w:val="Средняя сетка 21"/>
    <w:basedOn w:val="a3"/>
    <w:uiPriority w:val="68"/>
    <w:rsid w:val="00E6114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0">
    <w:name w:val="Medium Grid 2 Accent 1"/>
    <w:basedOn w:val="a3"/>
    <w:uiPriority w:val="68"/>
    <w:rsid w:val="00E6114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rsid w:val="00E6114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rsid w:val="00E6114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rsid w:val="00E6114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rsid w:val="00E6114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rsid w:val="00E6114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2">
    <w:name w:val="Средняя сетка 31"/>
    <w:basedOn w:val="a3"/>
    <w:uiPriority w:val="69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rsid w:val="00E6114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5">
    <w:name w:val="Темный список1"/>
    <w:basedOn w:val="a3"/>
    <w:uiPriority w:val="70"/>
    <w:rsid w:val="00E61149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">
    <w:name w:val="Dark List Accent 1"/>
    <w:basedOn w:val="a3"/>
    <w:uiPriority w:val="70"/>
    <w:rsid w:val="00E61149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3"/>
    <w:uiPriority w:val="70"/>
    <w:rsid w:val="00E61149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3"/>
    <w:uiPriority w:val="70"/>
    <w:rsid w:val="00E61149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3"/>
    <w:uiPriority w:val="70"/>
    <w:rsid w:val="00E61149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3"/>
    <w:uiPriority w:val="70"/>
    <w:rsid w:val="00E61149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3"/>
    <w:uiPriority w:val="70"/>
    <w:rsid w:val="00E61149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6">
    <w:name w:val="Цветная заливка1"/>
    <w:basedOn w:val="a3"/>
    <w:uiPriority w:val="71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0">
    <w:name w:val="Colorful Shading Accent 1"/>
    <w:basedOn w:val="a3"/>
    <w:uiPriority w:val="71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3"/>
    <w:uiPriority w:val="71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3"/>
    <w:uiPriority w:val="71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3"/>
    <w:uiPriority w:val="71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3"/>
    <w:uiPriority w:val="71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3"/>
    <w:uiPriority w:val="71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7">
    <w:name w:val="Цветной список1"/>
    <w:basedOn w:val="a3"/>
    <w:uiPriority w:val="72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2">
    <w:name w:val="Colorful List Accent 1"/>
    <w:basedOn w:val="a3"/>
    <w:uiPriority w:val="72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3"/>
    <w:uiPriority w:val="72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3"/>
    <w:uiPriority w:val="72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3"/>
    <w:uiPriority w:val="72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3"/>
    <w:uiPriority w:val="72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3"/>
    <w:uiPriority w:val="72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8">
    <w:name w:val="Цветная сетка1"/>
    <w:basedOn w:val="a3"/>
    <w:uiPriority w:val="73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3">
    <w:name w:val="Colorful Grid Accent 1"/>
    <w:basedOn w:val="a3"/>
    <w:uiPriority w:val="73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3"/>
    <w:uiPriority w:val="73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3"/>
    <w:uiPriority w:val="73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3"/>
    <w:uiPriority w:val="73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3"/>
    <w:uiPriority w:val="73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3"/>
    <w:uiPriority w:val="73"/>
    <w:rsid w:val="00E6114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aff5">
    <w:name w:val="Normal Indent"/>
    <w:basedOn w:val="a1"/>
    <w:uiPriority w:val="99"/>
    <w:unhideWhenUsed/>
    <w:rsid w:val="00E61149"/>
    <w:pPr>
      <w:ind w:left="720"/>
    </w:pPr>
    <w:rPr>
      <w:rFonts w:ascii="Calibri" w:eastAsia="Calibri" w:hAnsi="Calibri" w:cs="Times New Roman"/>
      <w:lang w:val="en-US" w:eastAsia="en-US"/>
    </w:rPr>
  </w:style>
  <w:style w:type="character" w:styleId="aff6">
    <w:name w:val="Hyperlink"/>
    <w:basedOn w:val="a2"/>
    <w:uiPriority w:val="99"/>
    <w:unhideWhenUsed/>
    <w:rsid w:val="00E61149"/>
    <w:rPr>
      <w:color w:val="0000FF"/>
      <w:u w:val="single"/>
    </w:rPr>
  </w:style>
  <w:style w:type="paragraph" w:customStyle="1" w:styleId="19">
    <w:name w:val="Без интервала1"/>
    <w:link w:val="NoSpacingChar"/>
    <w:rsid w:val="00E6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9"/>
    <w:locked/>
    <w:rsid w:val="00E6114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uiPriority w:val="99"/>
    <w:rsid w:val="00E61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E61149"/>
    <w:rPr>
      <w:rFonts w:ascii="Times New Roman" w:hAnsi="Times New Roman" w:cs="Times New Roman"/>
      <w:b/>
      <w:bCs/>
      <w:sz w:val="16"/>
      <w:szCs w:val="16"/>
    </w:rPr>
  </w:style>
  <w:style w:type="paragraph" w:customStyle="1" w:styleId="29">
    <w:name w:val="Без интервала2"/>
    <w:rsid w:val="00AB6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Абзац списка1"/>
    <w:basedOn w:val="a1"/>
    <w:link w:val="ListParagraphChar"/>
    <w:rsid w:val="00AB698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a"/>
    <w:locked/>
    <w:rsid w:val="00AB69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a2"/>
    <w:rsid w:val="00AD1C8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12c" TargetMode="External"/><Relationship Id="rId13" Type="http://schemas.openxmlformats.org/officeDocument/2006/relationships/hyperlink" Target="https://m.edsoo.ru/7f41a12c" TargetMode="External"/><Relationship Id="rId18" Type="http://schemas.openxmlformats.org/officeDocument/2006/relationships/hyperlink" Target="https://m.edsoo.ru/7f41a12c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a12c" TargetMode="External"/><Relationship Id="rId7" Type="http://schemas.openxmlformats.org/officeDocument/2006/relationships/hyperlink" Target="https://m.edsoo.ru/7f41a12c" TargetMode="External"/><Relationship Id="rId12" Type="http://schemas.openxmlformats.org/officeDocument/2006/relationships/hyperlink" Target="https://m.edsoo.ru/7f41a12c" TargetMode="External"/><Relationship Id="rId17" Type="http://schemas.openxmlformats.org/officeDocument/2006/relationships/hyperlink" Target="https://m.edsoo.ru/7f41a12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a12c" TargetMode="External"/><Relationship Id="rId20" Type="http://schemas.openxmlformats.org/officeDocument/2006/relationships/hyperlink" Target="https://m.edsoo.ru/7f41a12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a12c" TargetMode="External"/><Relationship Id="rId11" Type="http://schemas.openxmlformats.org/officeDocument/2006/relationships/hyperlink" Target="https://m.edsoo.ru/7f41a12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a12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a12c" TargetMode="External"/><Relationship Id="rId19" Type="http://schemas.openxmlformats.org/officeDocument/2006/relationships/hyperlink" Target="https://m.edsoo.ru/7f41a1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a12c" TargetMode="External"/><Relationship Id="rId22" Type="http://schemas.openxmlformats.org/officeDocument/2006/relationships/hyperlink" Target="https://m.edsoo.ru/7f41a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375B4-1688-41ED-A2BA-4B671F69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27</Pages>
  <Words>7920</Words>
  <Characters>45147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2024-09-29T09:16:00Z</cp:lastPrinted>
  <dcterms:created xsi:type="dcterms:W3CDTF">2024-09-24T19:38:00Z</dcterms:created>
  <dcterms:modified xsi:type="dcterms:W3CDTF">2024-09-29T09:24:00Z</dcterms:modified>
</cp:coreProperties>
</file>