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1197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образования Ярославской области </w:t>
      </w:r>
      <w:bookmarkEnd w:id="1"/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Даниловского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Средняя школа № 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общественно-научного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Шергесова Т.В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Холоднова А.Л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5808952)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г. Данилов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4119712" w:id="5"/>
    <w:p>
      <w:pPr>
        <w:sectPr>
          <w:pgSz w:w="11906" w:h="16383" w:orient="portrait"/>
        </w:sectPr>
      </w:pPr>
    </w:p>
    <w:bookmarkEnd w:id="5"/>
    <w:bookmarkEnd w:id="0"/>
    <w:bookmarkStart w:name="block-441197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bookmarkStart w:name="block-44119711" w:id="8"/>
    <w:p>
      <w:pPr>
        <w:sectPr>
          <w:pgSz w:w="11906" w:h="16383" w:orient="portrait"/>
        </w:sectPr>
      </w:pPr>
    </w:p>
    <w:bookmarkEnd w:id="8"/>
    <w:bookmarkEnd w:id="6"/>
    <w:bookmarkStart w:name="block-441197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44119713" w:id="10"/>
    <w:p>
      <w:pPr>
        <w:sectPr>
          <w:pgSz w:w="11906" w:h="16383" w:orient="portrait"/>
        </w:sectPr>
      </w:pPr>
    </w:p>
    <w:bookmarkEnd w:id="10"/>
    <w:bookmarkEnd w:id="9"/>
    <w:bookmarkStart w:name="block-4411971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44119714" w:id="13"/>
    <w:p>
      <w:pPr>
        <w:sectPr>
          <w:pgSz w:w="11906" w:h="16383" w:orient="portrait"/>
        </w:sectPr>
      </w:pPr>
    </w:p>
    <w:bookmarkEnd w:id="13"/>
    <w:bookmarkEnd w:id="11"/>
    <w:bookmarkStart w:name="block-4411971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119715" w:id="15"/>
    <w:p>
      <w:pPr>
        <w:sectPr>
          <w:pgSz w:w="16383" w:h="11906" w:orient="landscape"/>
        </w:sectPr>
      </w:pPr>
    </w:p>
    <w:bookmarkEnd w:id="15"/>
    <w:bookmarkEnd w:id="14"/>
    <w:bookmarkStart w:name="block-4411971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1"/>
        <w:gridCol w:w="3200"/>
        <w:gridCol w:w="1423"/>
        <w:gridCol w:w="2459"/>
        <w:gridCol w:w="2581"/>
        <w:gridCol w:w="3099"/>
        <w:gridCol w:w="41"/>
      </w:tblGrid>
      <w:tr>
        <w:trPr>
          <w:trHeight w:val="570" w:hRule="atLeast"/>
          <w:trHeight w:val="144" w:hRule="atLeast"/>
        </w:trPr>
        <w:tc>
          <w:tcPr>
            <w:tcW w:w="5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4"/>
        <w:gridCol w:w="2880"/>
        <w:gridCol w:w="1488"/>
        <w:gridCol w:w="2535"/>
        <w:gridCol w:w="2651"/>
        <w:gridCol w:w="3175"/>
        <w:gridCol w:w="41"/>
      </w:tblGrid>
      <w:tr>
        <w:trPr>
          <w:trHeight w:val="300" w:hRule="atLeast"/>
          <w:trHeight w:val="144" w:hRule="atLeast"/>
        </w:trPr>
        <w:tc>
          <w:tcPr>
            <w:tcW w:w="5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119717" w:id="17"/>
    <w:p>
      <w:pPr>
        <w:sectPr>
          <w:pgSz w:w="16383" w:h="11906" w:orient="landscape"/>
        </w:sectPr>
      </w:pPr>
    </w:p>
    <w:bookmarkEnd w:id="17"/>
    <w:bookmarkEnd w:id="16"/>
    <w:bookmarkStart w:name="block-4411971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bfb94fa5-ab46-4880-93e2-39b11b2b8c6a" w:id="19"/>
      <w:r>
        <w:rPr>
          <w:rFonts w:ascii="Times New Roman" w:hAnsi="Times New Roman"/>
          <w:b w:val="false"/>
          <w:i w:val="false"/>
          <w:color w:val="000000"/>
          <w:sz w:val="28"/>
        </w:rPr>
        <w:t>Боголюбов Л.Н.,</w:t>
      </w:r>
      <w:bookmarkEnd w:id="19"/>
      <w:r>
        <w:rPr>
          <w:sz w:val="28"/>
        </w:rPr>
        <w:br/>
      </w:r>
      <w:bookmarkStart w:name="bfb94fa5-ab46-4880-93e2-39b11b2b8c6a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Лазебникова А.Ю. Обществознание 10 класс.</w:t>
      </w:r>
      <w:bookmarkEnd w:id="20"/>
      <w:r>
        <w:rPr>
          <w:sz w:val="28"/>
        </w:rPr>
        <w:br/>
      </w:r>
      <w:bookmarkStart w:name="bfb94fa5-ab46-4880-93e2-39b11b2b8c6a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Москва «Просвещение». Учебник.</w:t>
      </w:r>
      <w:bookmarkEnd w:id="21"/>
      <w:r>
        <w:rPr>
          <w:sz w:val="28"/>
        </w:rPr>
        <w:br/>
      </w:r>
      <w:bookmarkStart w:name="bfb94fa5-ab46-4880-93e2-39b11b2b8c6a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Боголюбов Л.Н.,</w:t>
      </w:r>
      <w:bookmarkEnd w:id="22"/>
      <w:r>
        <w:rPr>
          <w:sz w:val="28"/>
        </w:rPr>
        <w:br/>
      </w:r>
      <w:bookmarkStart w:name="bfb94fa5-ab46-4880-93e2-39b11b2b8c6a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Лазебникова А.Ю. Обществознание 11 класс.</w:t>
      </w:r>
      <w:bookmarkEnd w:id="23"/>
      <w:r>
        <w:rPr>
          <w:sz w:val="28"/>
        </w:rPr>
        <w:br/>
      </w:r>
      <w:bookmarkStart w:name="bfb94fa5-ab46-4880-93e2-39b11b2b8c6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Москва «Просвещение». Учебник.</w:t>
      </w:r>
      <w:bookmarkEnd w:id="24"/>
      <w:r>
        <w:rPr>
          <w:sz w:val="28"/>
        </w:rPr>
        <w:br/>
      </w:r>
      <w:bookmarkStart w:name="bfb94fa5-ab46-4880-93e2-39b11b2b8c6a" w:id="25"/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d1f47f24-6de5-4646-969d-2a265d3a9bd8" w:id="26"/>
      <w:r>
        <w:rPr>
          <w:rFonts w:ascii="Times New Roman" w:hAnsi="Times New Roman"/>
          <w:b w:val="false"/>
          <w:i w:val="false"/>
          <w:color w:val="000000"/>
          <w:sz w:val="28"/>
        </w:rPr>
        <w:t>Боголюбов Л.Н.,</w:t>
      </w:r>
      <w:bookmarkEnd w:id="26"/>
      <w:r>
        <w:rPr>
          <w:sz w:val="28"/>
        </w:rPr>
        <w:br/>
      </w:r>
      <w:bookmarkStart w:name="d1f47f24-6de5-4646-969d-2a265d3a9bd8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Лазебникова А.Ю.</w:t>
      </w:r>
      <w:bookmarkEnd w:id="27"/>
      <w:r>
        <w:rPr>
          <w:sz w:val="28"/>
        </w:rPr>
        <w:br/>
      </w:r>
      <w:bookmarkStart w:name="d1f47f24-6de5-4646-969d-2a265d3a9bd8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Рабочая программа. Поурочные разработки. Обществознание 10 класс. Москва "Просвещение"</w:t>
      </w:r>
      <w:bookmarkEnd w:id="28"/>
      <w:r>
        <w:rPr>
          <w:sz w:val="28"/>
        </w:rPr>
        <w:br/>
      </w:r>
      <w:bookmarkStart w:name="d1f47f24-6de5-4646-969d-2a265d3a9bd8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Боголюбов Л.Н.,</w:t>
      </w:r>
      <w:bookmarkEnd w:id="29"/>
      <w:r>
        <w:rPr>
          <w:sz w:val="28"/>
        </w:rPr>
        <w:br/>
      </w:r>
      <w:bookmarkStart w:name="d1f47f24-6de5-4646-969d-2a265d3a9bd8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Лазебникова А.Ю.</w:t>
      </w:r>
      <w:bookmarkEnd w:id="30"/>
      <w:r>
        <w:rPr>
          <w:sz w:val="28"/>
        </w:rPr>
        <w:br/>
      </w:r>
      <w:bookmarkStart w:name="d1f47f24-6de5-4646-969d-2a265d3a9bd8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Рабочая программа. Поурочные разработки. Обществознание 11 класс. Москва "Просвещение".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d1f47f24-6de5-4646-969d-2a265d3a9bd8" w:id="32"/>
      <w:bookmarkEnd w:id="3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3970ebc1-db51-4d12-ac30-a1c71b978f9c" w:id="33"/>
      <w:r>
        <w:rPr>
          <w:rFonts w:ascii="Times New Roman" w:hAnsi="Times New Roman"/>
          <w:b w:val="false"/>
          <w:i w:val="false"/>
          <w:color w:val="000000"/>
          <w:sz w:val="28"/>
        </w:rPr>
        <w:t>🔻 gov.ru – портал федеральных органов государственной власти Российской Федерации: http://www.gov.ru/index.html</w:t>
      </w:r>
      <w:bookmarkEnd w:id="33"/>
      <w:r>
        <w:rPr>
          <w:sz w:val="28"/>
        </w:rPr>
        <w:br/>
      </w:r>
      <w:bookmarkStart w:name="3970ebc1-db51-4d12-ac30-a1c71b978f9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🔻 Обществознание: изучаем вместе – портал, на котором собраны все самые необходимые материалы по обществознанию, есть даже видеолекции: https://social-studies.ru</w:t>
      </w:r>
      <w:bookmarkEnd w:id="34"/>
      <w:r>
        <w:rPr>
          <w:sz w:val="28"/>
        </w:rPr>
        <w:br/>
      </w:r>
      <w:bookmarkStart w:name="3970ebc1-db51-4d12-ac30-a1c71b978f9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🔻 Учителя.com – разработки, планы и конспекты для проведения уроков, а также сборники заданий: https://uchitelya.com/obschestvoznanie/</w:t>
      </w:r>
      <w:bookmarkEnd w:id="35"/>
      <w:r>
        <w:rPr>
          <w:sz w:val="28"/>
        </w:rPr>
        <w:br/>
      </w:r>
      <w:bookmarkStart w:name="3970ebc1-db51-4d12-ac30-a1c71b978f9c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🔻 Современный учительский портал – есть отдельный раздел по обществознанию, где собраны различные материалы от презентаций до тестов: https://easyen.ru/load/obshhestvoznanie/21</w:t>
      </w:r>
      <w:bookmarkEnd w:id="36"/>
      <w:r>
        <w:rPr>
          <w:sz w:val="28"/>
        </w:rPr>
        <w:br/>
      </w:r>
      <w:bookmarkStart w:name="3970ebc1-db51-4d12-ac30-a1c71b978f9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🔻 «Президент России – гражданам школьного возраста» – сайт, где можно найти ответы на вопросы о президенте, конституции, государственных символах и о многом другом: http://kids.kremlin.ru</w:t>
      </w:r>
      <w:bookmarkEnd w:id="37"/>
    </w:p>
    <w:bookmarkStart w:name="block-44119716" w:id="38"/>
    <w:p>
      <w:pPr>
        <w:sectPr>
          <w:pgSz w:w="11906" w:h="16383" w:orient="portrait"/>
        </w:sectPr>
      </w:pPr>
    </w:p>
    <w:bookmarkEnd w:id="38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