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4220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Ярославской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Администрация Даниловского муниципального района</w:t>
      </w:r>
      <w:bookmarkEnd w:id="2"/>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4146568)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1422039" w:id="3"/>
    <w:p>
      <w:pPr>
        <w:sectPr>
          <w:pgSz w:w="11906" w:h="16383" w:orient="portrait"/>
        </w:sectPr>
      </w:pPr>
    </w:p>
    <w:bookmarkEnd w:id="3"/>
    <w:bookmarkEnd w:id="0"/>
    <w:bookmarkStart w:name="block-31422042"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31422042" w:id="5"/>
    <w:p>
      <w:pPr>
        <w:sectPr>
          <w:pgSz w:w="11906" w:h="16383" w:orient="portrait"/>
        </w:sectPr>
      </w:pPr>
    </w:p>
    <w:bookmarkEnd w:id="5"/>
    <w:bookmarkEnd w:id="4"/>
    <w:bookmarkStart w:name="block-31422040" w:id="6"/>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31422040" w:id="7"/>
    <w:p>
      <w:pPr>
        <w:sectPr>
          <w:pgSz w:w="11906" w:h="16383" w:orient="portrait"/>
        </w:sectPr>
      </w:pPr>
    </w:p>
    <w:bookmarkEnd w:id="7"/>
    <w:bookmarkEnd w:id="6"/>
    <w:bookmarkStart w:name="block-31422041" w:id="8"/>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31422041" w:id="9"/>
    <w:p>
      <w:pPr>
        <w:sectPr>
          <w:pgSz w:w="11906" w:h="16383" w:orient="portrait"/>
        </w:sectPr>
      </w:pPr>
    </w:p>
    <w:bookmarkEnd w:id="9"/>
    <w:bookmarkEnd w:id="8"/>
    <w:bookmarkStart w:name="block-3142203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31422036" w:id="11"/>
    <w:p>
      <w:pPr>
        <w:sectPr>
          <w:pgSz w:w="16383" w:h="11906" w:orient="landscape"/>
        </w:sectPr>
      </w:pPr>
    </w:p>
    <w:bookmarkEnd w:id="11"/>
    <w:bookmarkEnd w:id="10"/>
    <w:bookmarkStart w:name="block-3142203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422037" w:id="13"/>
    <w:p>
      <w:pPr>
        <w:sectPr>
          <w:pgSz w:w="16383" w:h="11906" w:orient="landscape"/>
        </w:sectPr>
      </w:pPr>
    </w:p>
    <w:bookmarkEnd w:id="13"/>
    <w:bookmarkEnd w:id="12"/>
    <w:bookmarkStart w:name="block-3142203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422038"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