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9955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Ярославской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Даниловский муниципальный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Средняя школа № 1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2928866)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Данилов, 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21995577" w:id="4"/>
    <w:p>
      <w:pPr>
        <w:sectPr>
          <w:pgSz w:w="11906" w:h="16383" w:orient="portrait"/>
        </w:sectPr>
      </w:pPr>
    </w:p>
    <w:bookmarkEnd w:id="4"/>
    <w:bookmarkEnd w:id="0"/>
    <w:bookmarkStart w:name="block-2199558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1995582" w:id="6"/>
    <w:p>
      <w:pPr>
        <w:sectPr>
          <w:pgSz w:w="11906" w:h="16383" w:orient="portrait"/>
        </w:sectPr>
      </w:pPr>
    </w:p>
    <w:bookmarkEnd w:id="6"/>
    <w:bookmarkEnd w:id="5"/>
    <w:bookmarkStart w:name="block-21995583" w:id="7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21995583" w:id="8"/>
    <w:p>
      <w:pPr>
        <w:sectPr>
          <w:pgSz w:w="11906" w:h="16383" w:orient="portrait"/>
        </w:sectPr>
      </w:pPr>
    </w:p>
    <w:bookmarkEnd w:id="8"/>
    <w:bookmarkEnd w:id="7"/>
    <w:bookmarkStart w:name="block-21995578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21995578" w:id="10"/>
    <w:p>
      <w:pPr>
        <w:sectPr>
          <w:pgSz w:w="11906" w:h="16383" w:orient="portrait"/>
        </w:sectPr>
      </w:pPr>
    </w:p>
    <w:bookmarkEnd w:id="10"/>
    <w:bookmarkEnd w:id="9"/>
    <w:bookmarkStart w:name="block-21995579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995579" w:id="12"/>
    <w:p>
      <w:pPr>
        <w:sectPr>
          <w:pgSz w:w="16383" w:h="11906" w:orient="landscape"/>
        </w:sectPr>
      </w:pPr>
    </w:p>
    <w:bookmarkEnd w:id="12"/>
    <w:bookmarkEnd w:id="11"/>
    <w:bookmarkStart w:name="block-21995581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995581" w:id="14"/>
    <w:p>
      <w:pPr>
        <w:sectPr>
          <w:pgSz w:w="16383" w:h="11906" w:orient="landscape"/>
        </w:sectPr>
      </w:pPr>
    </w:p>
    <w:bookmarkEnd w:id="14"/>
    <w:bookmarkEnd w:id="13"/>
    <w:bookmarkStart w:name="block-2199558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1995580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