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7017099"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7e23ae95-14d1-494f-ac52-185ba52e2507" w:id="1"/>
      <w:r>
        <w:rPr>
          <w:rFonts w:ascii="Times New Roman" w:hAnsi="Times New Roman"/>
          <w:b/>
          <w:i w:val="false"/>
          <w:color w:val="000000"/>
          <w:sz w:val="28"/>
        </w:rPr>
        <w:t>Департамент образования Ярославской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6a79db9e-395e-41b7-ae56-606e60c06ed6" w:id="2"/>
      <w:r>
        <w:rPr>
          <w:rFonts w:ascii="Times New Roman" w:hAnsi="Times New Roman"/>
          <w:b/>
          <w:i w:val="false"/>
          <w:color w:val="000000"/>
          <w:sz w:val="28"/>
        </w:rPr>
        <w:t>Муниципальное бюджетное образовательное учреждение</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Средняя школа № 1</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Семенкова А.В.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06.</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09.</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Холоднова А.Л.</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10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09.</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984106)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«Основы безопасности жизнедеятельности»</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3c91d4df-ec5a-4693-9f78-bc3133ba6b6b" w:id="3"/>
      <w:r>
        <w:rPr>
          <w:rFonts w:ascii="Times New Roman" w:hAnsi="Times New Roman"/>
          <w:b/>
          <w:i w:val="false"/>
          <w:color w:val="000000"/>
          <w:sz w:val="28"/>
        </w:rPr>
        <w:t>Данилов</w:t>
      </w:r>
      <w:bookmarkEnd w:id="3"/>
      <w:r>
        <w:rPr>
          <w:rFonts w:ascii="Times New Roman" w:hAnsi="Times New Roman"/>
          <w:b/>
          <w:i w:val="false"/>
          <w:color w:val="000000"/>
          <w:sz w:val="28"/>
        </w:rPr>
        <w:t xml:space="preserve">‌ </w:t>
      </w:r>
      <w:bookmarkStart w:name="cc9c1c5d-85b7-4c8f-b36f-9edff786d340"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7017099" w:id="5"/>
    <w:p>
      <w:pPr>
        <w:sectPr>
          <w:pgSz w:w="11906" w:h="16383" w:orient="portrait"/>
        </w:sectPr>
      </w:pPr>
    </w:p>
    <w:bookmarkEnd w:id="5"/>
    <w:bookmarkEnd w:id="0"/>
    <w:bookmarkStart w:name="block-7017100"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pacing w:val="-2"/>
          <w:sz w:val="28"/>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
    <w:p>
      <w:pPr>
        <w:spacing w:before="0" w:after="0" w:line="264"/>
        <w:ind w:firstLine="600"/>
        <w:jc w:val="both"/>
      </w:pPr>
      <w:r>
        <w:rPr>
          <w:rFonts w:ascii="Times New Roman" w:hAnsi="Times New Roman"/>
          <w:b w:val="false"/>
          <w:i w:val="false"/>
          <w:color w:val="000000"/>
          <w:spacing w:val="-2"/>
          <w:sz w:val="28"/>
        </w:rPr>
        <w:t>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обучающимися знаний и формирования у них умений и навыков в области безопасности жизнедеятельности.</w:t>
      </w:r>
    </w:p>
    <w:p>
      <w:pPr>
        <w:spacing w:before="0" w:after="0" w:line="264"/>
        <w:ind w:firstLine="600"/>
        <w:jc w:val="both"/>
      </w:pPr>
      <w:r>
        <w:rPr>
          <w:rFonts w:ascii="Times New Roman" w:hAnsi="Times New Roman"/>
          <w:b w:val="false"/>
          <w:i w:val="false"/>
          <w:color w:val="000000"/>
          <w:spacing w:val="-2"/>
          <w:sz w:val="28"/>
        </w:rPr>
        <w:t>Программа ОБЖ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pPr>
        <w:spacing w:before="0" w:after="0" w:line="264"/>
        <w:ind w:firstLine="600"/>
        <w:jc w:val="both"/>
      </w:pPr>
      <w:r>
        <w:rPr>
          <w:rFonts w:ascii="Times New Roman" w:hAnsi="Times New Roman"/>
          <w:b w:val="false"/>
          <w:i w:val="false"/>
          <w:color w:val="000000"/>
          <w:spacing w:val="-2"/>
          <w:sz w:val="28"/>
        </w:rPr>
        <w:t>Программа ОБЖ обеспечивает:</w:t>
      </w:r>
    </w:p>
    <w:p>
      <w:pPr>
        <w:numPr>
          <w:ilvl w:val="0"/>
          <w:numId w:val="1"/>
        </w:numPr>
        <w:spacing w:before="0" w:after="0" w:line="264"/>
        <w:jc w:val="both"/>
      </w:pPr>
      <w:r>
        <w:rPr>
          <w:rFonts w:ascii="Times New Roman" w:hAnsi="Times New Roman"/>
          <w:b w:val="false"/>
          <w:i w:val="false"/>
          <w:color w:val="000000"/>
          <w:spacing w:val="-2"/>
          <w:sz w:val="28"/>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pPr>
        <w:numPr>
          <w:ilvl w:val="0"/>
          <w:numId w:val="1"/>
        </w:numPr>
        <w:spacing w:before="0" w:after="0" w:line="264"/>
        <w:jc w:val="both"/>
      </w:pPr>
      <w:r>
        <w:rPr>
          <w:rFonts w:ascii="Times New Roman" w:hAnsi="Times New Roman"/>
          <w:b w:val="false"/>
          <w:i w:val="false"/>
          <w:color w:val="000000"/>
          <w:spacing w:val="-2"/>
          <w:sz w:val="28"/>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pPr>
        <w:numPr>
          <w:ilvl w:val="0"/>
          <w:numId w:val="1"/>
        </w:numPr>
        <w:spacing w:before="0" w:after="0" w:line="264"/>
        <w:jc w:val="both"/>
      </w:pPr>
      <w:r>
        <w:rPr>
          <w:rFonts w:ascii="Times New Roman" w:hAnsi="Times New Roman"/>
          <w:b w:val="false"/>
          <w:i w:val="false"/>
          <w:color w:val="000000"/>
          <w:spacing w:val="-2"/>
          <w:sz w:val="28"/>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pPr>
        <w:numPr>
          <w:ilvl w:val="0"/>
          <w:numId w:val="1"/>
        </w:numPr>
        <w:spacing w:before="0" w:after="0" w:line="264"/>
        <w:jc w:val="both"/>
      </w:pPr>
      <w:r>
        <w:rPr>
          <w:rFonts w:ascii="Times New Roman" w:hAnsi="Times New Roman"/>
          <w:b w:val="false"/>
          <w:i w:val="false"/>
          <w:color w:val="000000"/>
          <w:spacing w:val="-2"/>
          <w:sz w:val="28"/>
        </w:rPr>
        <w:t>подготовку выпускников к решению актуальных практических задач безопасности жизнедеятельности в повседневной жизни.</w:t>
      </w:r>
    </w:p>
    <w:p>
      <w:pPr>
        <w:spacing w:before="0" w:after="0" w:line="264"/>
        <w:ind w:firstLine="600"/>
        <w:jc w:val="both"/>
      </w:pPr>
      <w:r>
        <w:rPr>
          <w:rFonts w:ascii="Times New Roman" w:hAnsi="Times New Roman"/>
          <w:b w:val="false"/>
          <w:i w:val="false"/>
          <w:color w:val="000000"/>
          <w:spacing w:val="-2"/>
          <w:sz w:val="28"/>
        </w:rPr>
        <w:t>Содержание учебного предмета ОБЖ структурно представлено отдельными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pPr>
        <w:spacing w:before="0" w:after="0" w:line="264"/>
        <w:ind w:firstLine="600"/>
        <w:jc w:val="both"/>
      </w:pPr>
      <w:r>
        <w:rPr>
          <w:rFonts w:ascii="Times New Roman" w:hAnsi="Times New Roman"/>
          <w:b w:val="false"/>
          <w:i w:val="false"/>
          <w:color w:val="000000"/>
          <w:spacing w:val="-2"/>
          <w:sz w:val="28"/>
        </w:rPr>
        <w:t>Модуль № 1. «Основы комплексной безопасности».</w:t>
      </w:r>
    </w:p>
    <w:p>
      <w:pPr>
        <w:spacing w:before="0" w:after="0" w:line="264"/>
        <w:ind w:firstLine="600"/>
        <w:jc w:val="both"/>
      </w:pPr>
      <w:r>
        <w:rPr>
          <w:rFonts w:ascii="Times New Roman" w:hAnsi="Times New Roman"/>
          <w:b w:val="false"/>
          <w:i w:val="false"/>
          <w:color w:val="000000"/>
          <w:spacing w:val="-2"/>
          <w:sz w:val="28"/>
        </w:rPr>
        <w:t xml:space="preserve">Модуль № 2. «Основы обороны государства». </w:t>
      </w:r>
    </w:p>
    <w:p>
      <w:pPr>
        <w:spacing w:before="0" w:after="0" w:line="264"/>
        <w:ind w:firstLine="600"/>
        <w:jc w:val="both"/>
      </w:pPr>
      <w:r>
        <w:rPr>
          <w:rFonts w:ascii="Times New Roman" w:hAnsi="Times New Roman"/>
          <w:b w:val="false"/>
          <w:i w:val="false"/>
          <w:color w:val="000000"/>
          <w:spacing w:val="-2"/>
          <w:sz w:val="28"/>
        </w:rPr>
        <w:t>Модуль № 3. «Военно-профессиональная деятельность».</w:t>
      </w:r>
    </w:p>
    <w:p>
      <w:pPr>
        <w:spacing w:before="0" w:after="0" w:line="264"/>
        <w:ind w:firstLine="600"/>
        <w:jc w:val="both"/>
      </w:pPr>
      <w:r>
        <w:rPr>
          <w:rFonts w:ascii="Times New Roman" w:hAnsi="Times New Roman"/>
          <w:b w:val="false"/>
          <w:i w:val="false"/>
          <w:color w:val="000000"/>
          <w:spacing w:val="-2"/>
          <w:sz w:val="28"/>
        </w:rPr>
        <w:t xml:space="preserve">Модуль № 4. «Защита населения Российской Федерации от опасных </w:t>
      </w:r>
      <w:r>
        <w:rPr>
          <w:rFonts w:ascii="Times New Roman" w:hAnsi="Times New Roman"/>
          <w:b w:val="false"/>
          <w:i w:val="false"/>
          <w:color w:val="000000"/>
          <w:spacing w:val="-2"/>
          <w:sz w:val="28"/>
        </w:rPr>
        <w:t>и чрезвычайных ситуаций».</w:t>
      </w:r>
    </w:p>
    <w:p>
      <w:pPr>
        <w:spacing w:before="0" w:after="0" w:line="264"/>
        <w:ind w:firstLine="600"/>
        <w:jc w:val="both"/>
      </w:pPr>
      <w:r>
        <w:rPr>
          <w:rFonts w:ascii="Times New Roman" w:hAnsi="Times New Roman"/>
          <w:b w:val="false"/>
          <w:i w:val="false"/>
          <w:color w:val="000000"/>
          <w:spacing w:val="-2"/>
          <w:sz w:val="28"/>
        </w:rPr>
        <w:t>Модуль № 5. «Безопасность в природной среде и экологическая безопасность».</w:t>
      </w:r>
    </w:p>
    <w:p>
      <w:pPr>
        <w:spacing w:before="0" w:after="0" w:line="264"/>
        <w:ind w:firstLine="600"/>
        <w:jc w:val="both"/>
      </w:pPr>
      <w:r>
        <w:rPr>
          <w:rFonts w:ascii="Times New Roman" w:hAnsi="Times New Roman"/>
          <w:b w:val="false"/>
          <w:i w:val="false"/>
          <w:color w:val="000000"/>
          <w:spacing w:val="-2"/>
          <w:sz w:val="28"/>
        </w:rPr>
        <w:t>Модуль № 6. «Основы противодействия экстремизму и терроризму».</w:t>
      </w:r>
    </w:p>
    <w:p>
      <w:pPr>
        <w:spacing w:before="0" w:after="0" w:line="264"/>
        <w:ind w:firstLine="600"/>
        <w:jc w:val="both"/>
      </w:pPr>
      <w:r>
        <w:rPr>
          <w:rFonts w:ascii="Times New Roman" w:hAnsi="Times New Roman"/>
          <w:b w:val="false"/>
          <w:i w:val="false"/>
          <w:color w:val="000000"/>
          <w:spacing w:val="-2"/>
          <w:sz w:val="28"/>
        </w:rPr>
        <w:t>Модуль № 7. «Основы здорового образа жизни».</w:t>
      </w:r>
    </w:p>
    <w:p>
      <w:pPr>
        <w:spacing w:before="0" w:after="0" w:line="264"/>
        <w:ind w:firstLine="600"/>
        <w:jc w:val="both"/>
      </w:pPr>
      <w:r>
        <w:rPr>
          <w:rFonts w:ascii="Times New Roman" w:hAnsi="Times New Roman"/>
          <w:b w:val="false"/>
          <w:i w:val="false"/>
          <w:color w:val="000000"/>
          <w:spacing w:val="-2"/>
          <w:sz w:val="28"/>
        </w:rPr>
        <w:t>Модуль № 8. «Основы медицинских знаний и оказание первой помощи».</w:t>
      </w:r>
    </w:p>
    <w:p>
      <w:pPr>
        <w:spacing w:before="0" w:after="0" w:line="264"/>
        <w:ind w:firstLine="600"/>
        <w:jc w:val="both"/>
      </w:pPr>
      <w:r>
        <w:rPr>
          <w:rFonts w:ascii="Times New Roman" w:hAnsi="Times New Roman"/>
          <w:b w:val="false"/>
          <w:i w:val="false"/>
          <w:color w:val="000000"/>
          <w:spacing w:val="-2"/>
          <w:sz w:val="28"/>
        </w:rPr>
        <w:t>Модуль № 9. «Элементы начальной военной подготовки».</w:t>
      </w:r>
    </w:p>
    <w:p>
      <w:pPr>
        <w:spacing w:before="0" w:after="0" w:line="264"/>
        <w:ind w:firstLine="600"/>
        <w:jc w:val="both"/>
      </w:pPr>
      <w:r>
        <w:rPr>
          <w:rFonts w:ascii="Times New Roman" w:hAnsi="Times New Roman"/>
          <w:b w:val="false"/>
          <w:i w:val="false"/>
          <w:color w:val="000000"/>
          <w:spacing w:val="-2"/>
          <w:sz w:val="28"/>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pPr>
        <w:spacing w:before="0" w:after="0" w:line="264"/>
        <w:ind w:firstLine="600"/>
        <w:jc w:val="both"/>
      </w:pPr>
      <w:r>
        <w:rPr>
          <w:rFonts w:ascii="Times New Roman" w:hAnsi="Times New Roman"/>
          <w:b/>
          <w:i w:val="false"/>
          <w:color w:val="000000"/>
          <w:sz w:val="28"/>
        </w:rPr>
        <w:t xml:space="preserve">ОБЩАЯ ХАРАКТЕРИСТИКА УЧЕБНОГО ПРЕДМЕТА «ОСНОВЫ БЕЗОПАСНОСТИ ЖИЗНЕДЕЯТЕЛЬНОСТИ» </w:t>
      </w:r>
    </w:p>
    <w:p>
      <w:pPr>
        <w:spacing w:before="0" w:after="0" w:line="264"/>
        <w:ind w:firstLine="600"/>
        <w:jc w:val="both"/>
      </w:pPr>
      <w:r>
        <w:rPr>
          <w:rFonts w:ascii="Times New Roman" w:hAnsi="Times New Roman"/>
          <w:b w:val="false"/>
          <w:i w:val="false"/>
          <w:color w:val="000000"/>
          <w:spacing w:val="-2"/>
          <w:sz w:val="28"/>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pPr>
        <w:spacing w:before="0" w:after="0" w:line="264"/>
        <w:ind w:firstLine="600"/>
        <w:jc w:val="both"/>
      </w:pPr>
      <w:r>
        <w:rPr>
          <w:rFonts w:ascii="Times New Roman" w:hAnsi="Times New Roman"/>
          <w:b w:val="false"/>
          <w:i w:val="false"/>
          <w:color w:val="000000"/>
          <w:spacing w:val="-2"/>
          <w:sz w:val="28"/>
        </w:rPr>
        <w:t>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pPr>
        <w:spacing w:before="0" w:after="0" w:line="264"/>
        <w:ind w:firstLine="600"/>
        <w:jc w:val="both"/>
      </w:pPr>
      <w:r>
        <w:rPr>
          <w:rFonts w:ascii="Times New Roman" w:hAnsi="Times New Roman"/>
          <w:b w:val="false"/>
          <w:i w:val="false"/>
          <w:color w:val="000000"/>
          <w:spacing w:val="-2"/>
          <w:sz w:val="28"/>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pPr>
        <w:spacing w:before="0" w:after="0" w:line="264"/>
        <w:ind w:firstLine="600"/>
        <w:jc w:val="both"/>
      </w:pPr>
      <w:r>
        <w:rPr>
          <w:rFonts w:ascii="Times New Roman" w:hAnsi="Times New Roman"/>
          <w:b/>
          <w:i w:val="false"/>
          <w:color w:val="000000"/>
          <w:sz w:val="28"/>
        </w:rPr>
        <w:t>ЦЕЛЬ ИЗУЧЕНИЯ УЧЕБНОГО ПРЕДМЕТА «ОСНОВЫ БЕЗОПАСНОСТИ ЖИЗНЕДЕЯТЕЛЬНОСТИ»</w:t>
      </w:r>
    </w:p>
    <w:p>
      <w:pPr>
        <w:spacing w:before="0" w:after="0" w:line="264"/>
        <w:ind w:firstLine="600"/>
        <w:jc w:val="both"/>
      </w:pPr>
      <w:r>
        <w:rPr>
          <w:rFonts w:ascii="Times New Roman" w:hAnsi="Times New Roman"/>
          <w:b w:val="false"/>
          <w:i w:val="false"/>
          <w:color w:val="000000"/>
          <w:spacing w:val="-2"/>
          <w:sz w:val="28"/>
        </w:rP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pPr>
        <w:numPr>
          <w:ilvl w:val="0"/>
          <w:numId w:val="2"/>
        </w:numPr>
        <w:spacing w:before="0" w:after="0" w:line="264"/>
        <w:jc w:val="both"/>
      </w:pPr>
      <w:r>
        <w:rPr>
          <w:rFonts w:ascii="Times New Roman" w:hAnsi="Times New Roman"/>
          <w:b w:val="false"/>
          <w:i w:val="false"/>
          <w:color w:val="000000"/>
          <w:spacing w:val="-2"/>
          <w:sz w:val="28"/>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pPr>
        <w:numPr>
          <w:ilvl w:val="0"/>
          <w:numId w:val="2"/>
        </w:numPr>
        <w:spacing w:before="0" w:after="0" w:line="264"/>
        <w:jc w:val="both"/>
      </w:pPr>
      <w:r>
        <w:rPr>
          <w:rFonts w:ascii="Times New Roman" w:hAnsi="Times New Roman"/>
          <w:b w:val="false"/>
          <w:i w:val="false"/>
          <w:color w:val="000000"/>
          <w:spacing w:val="-2"/>
          <w:sz w:val="28"/>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pPr>
        <w:numPr>
          <w:ilvl w:val="0"/>
          <w:numId w:val="2"/>
        </w:numPr>
        <w:spacing w:before="0" w:after="0" w:line="264"/>
        <w:jc w:val="both"/>
      </w:pPr>
      <w:r>
        <w:rPr>
          <w:rFonts w:ascii="Times New Roman" w:hAnsi="Times New Roman"/>
          <w:b w:val="false"/>
          <w:i w:val="false"/>
          <w:color w:val="000000"/>
          <w:spacing w:val="-2"/>
          <w:sz w:val="28"/>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«ОСНОВЫ БЕЗОПАСНОСТИ ЖИЗНЕДЕЯТЕЛЬНОСТИ»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Всего на изучение учебного предмета ОБЖ на уровне среднего общего образования отводится 68 часов (по 34 часа в каждом классе).</w:t>
      </w:r>
    </w:p>
    <w:bookmarkStart w:name="block-7017100" w:id="7"/>
    <w:p>
      <w:pPr>
        <w:sectPr>
          <w:pgSz w:w="11906" w:h="16383" w:orient="portrait"/>
        </w:sectPr>
      </w:pPr>
    </w:p>
    <w:bookmarkEnd w:id="7"/>
    <w:bookmarkEnd w:id="6"/>
    <w:bookmarkStart w:name="block-7017101" w:id="8"/>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firstLine="600"/>
        <w:jc w:val="both"/>
      </w:pPr>
      <w:r>
        <w:rPr>
          <w:rFonts w:ascii="Times New Roman" w:hAnsi="Times New Roman"/>
          <w:b/>
          <w:i w:val="false"/>
          <w:color w:val="000000"/>
          <w:spacing w:val="-2"/>
          <w:sz w:val="28"/>
        </w:rPr>
        <w:t>Модуль № 1. «Основы комплексной безопасности».</w:t>
      </w:r>
    </w:p>
    <w:p>
      <w:pPr>
        <w:spacing w:before="0" w:after="0" w:line="264"/>
        <w:ind w:firstLine="600"/>
        <w:jc w:val="both"/>
      </w:pPr>
      <w:r>
        <w:rPr>
          <w:rFonts w:ascii="Times New Roman" w:hAnsi="Times New Roman"/>
          <w:b w:val="false"/>
          <w:i w:val="false"/>
          <w:color w:val="000000"/>
          <w:spacing w:val="-2"/>
          <w:sz w:val="28"/>
        </w:rPr>
        <w:t>Культура безопасности жизнедеятельности в современном обществе.</w:t>
      </w:r>
    </w:p>
    <w:p>
      <w:pPr>
        <w:spacing w:before="0" w:after="0" w:line="264"/>
        <w:ind w:firstLine="600"/>
        <w:jc w:val="both"/>
      </w:pPr>
      <w:r>
        <w:rPr>
          <w:rFonts w:ascii="Times New Roman" w:hAnsi="Times New Roman"/>
          <w:b w:val="false"/>
          <w:i w:val="false"/>
          <w:color w:val="000000"/>
          <w:spacing w:val="-2"/>
          <w:sz w:val="28"/>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pPr>
        <w:spacing w:before="0" w:after="0" w:line="264"/>
        <w:ind w:firstLine="600"/>
        <w:jc w:val="both"/>
      </w:pPr>
      <w:r>
        <w:rPr>
          <w:rFonts w:ascii="Times New Roman" w:hAnsi="Times New Roman"/>
          <w:b w:val="false"/>
          <w:i w:val="false"/>
          <w:color w:val="000000"/>
          <w:spacing w:val="-2"/>
          <w:sz w:val="28"/>
        </w:rPr>
        <w:t xml:space="preserve">Личностный фактор в обеспечении безопасности жизнедеятельности населения в стране. </w:t>
      </w:r>
    </w:p>
    <w:p>
      <w:pPr>
        <w:spacing w:before="0" w:after="0" w:line="264"/>
        <w:ind w:firstLine="600"/>
        <w:jc w:val="both"/>
      </w:pPr>
      <w:r>
        <w:rPr>
          <w:rFonts w:ascii="Times New Roman" w:hAnsi="Times New Roman"/>
          <w:b w:val="false"/>
          <w:i w:val="false"/>
          <w:color w:val="000000"/>
          <w:spacing w:val="-2"/>
          <w:sz w:val="28"/>
        </w:rPr>
        <w:t>Общие правила безопасности жизнедеятельности.</w:t>
      </w:r>
    </w:p>
    <w:p>
      <w:pPr>
        <w:spacing w:before="0" w:after="0" w:line="264"/>
        <w:ind w:firstLine="600"/>
        <w:jc w:val="both"/>
      </w:pPr>
      <w:r>
        <w:rPr>
          <w:rFonts w:ascii="Times New Roman" w:hAnsi="Times New Roman"/>
          <w:b w:val="false"/>
          <w:i w:val="false"/>
          <w:color w:val="000000"/>
          <w:spacing w:val="-2"/>
          <w:sz w:val="28"/>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pPr>
        <w:spacing w:before="0" w:after="0" w:line="264"/>
        <w:ind w:firstLine="600"/>
        <w:jc w:val="both"/>
      </w:pPr>
      <w:r>
        <w:rPr>
          <w:rFonts w:ascii="Times New Roman" w:hAnsi="Times New Roman"/>
          <w:b w:val="false"/>
          <w:i w:val="false"/>
          <w:color w:val="000000"/>
          <w:spacing w:val="-2"/>
          <w:sz w:val="28"/>
        </w:rPr>
        <w:t>Явные и скрытые опасности современных развлечений молодёжи.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во флешмобе, носящем антиобщественный характер.</w:t>
      </w:r>
    </w:p>
    <w:p>
      <w:pPr>
        <w:spacing w:before="0" w:after="0" w:line="264"/>
        <w:ind w:firstLine="600"/>
        <w:jc w:val="both"/>
      </w:pPr>
      <w:r>
        <w:rPr>
          <w:rFonts w:ascii="Times New Roman" w:hAnsi="Times New Roman"/>
          <w:b w:val="false"/>
          <w:i w:val="false"/>
          <w:color w:val="000000"/>
          <w:spacing w:val="-2"/>
          <w:sz w:val="28"/>
        </w:rPr>
        <w:t>Как не стать жертвой информационной войны.</w:t>
      </w:r>
    </w:p>
    <w:p>
      <w:pPr>
        <w:spacing w:before="0" w:after="0" w:line="264"/>
        <w:ind w:firstLine="600"/>
        <w:jc w:val="both"/>
      </w:pPr>
      <w:r>
        <w:rPr>
          <w:rFonts w:ascii="Times New Roman" w:hAnsi="Times New Roman"/>
          <w:b w:val="false"/>
          <w:i w:val="false"/>
          <w:color w:val="000000"/>
          <w:spacing w:val="-2"/>
          <w:sz w:val="28"/>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pPr>
        <w:spacing w:before="0" w:after="0" w:line="264"/>
        <w:ind w:firstLine="600"/>
        <w:jc w:val="both"/>
      </w:pPr>
      <w:r>
        <w:rPr>
          <w:rFonts w:ascii="Times New Roman" w:hAnsi="Times New Roman"/>
          <w:b w:val="false"/>
          <w:i w:val="false"/>
          <w:color w:val="000000"/>
          <w:spacing w:val="-2"/>
          <w:sz w:val="28"/>
        </w:rPr>
        <w:t>Обязанности участников дорожного движения. Правила дорожного движения для пешеходов, пассажиров, водителей.</w:t>
      </w:r>
    </w:p>
    <w:p>
      <w:pPr>
        <w:spacing w:before="0" w:after="0" w:line="264"/>
        <w:ind w:firstLine="600"/>
        <w:jc w:val="both"/>
      </w:pPr>
      <w:r>
        <w:rPr>
          <w:rFonts w:ascii="Times New Roman" w:hAnsi="Times New Roman"/>
          <w:b w:val="false"/>
          <w:i w:val="false"/>
          <w:color w:val="000000"/>
          <w:spacing w:val="-2"/>
          <w:sz w:val="28"/>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pPr>
        <w:spacing w:before="0" w:after="0" w:line="264"/>
        <w:ind w:firstLine="600"/>
        <w:jc w:val="both"/>
      </w:pPr>
      <w:r>
        <w:rPr>
          <w:rFonts w:ascii="Times New Roman" w:hAnsi="Times New Roman"/>
          <w:b w:val="false"/>
          <w:i w:val="false"/>
          <w:color w:val="000000"/>
          <w:spacing w:val="-2"/>
          <w:sz w:val="28"/>
        </w:rPr>
        <w:t>Безопасное поведение на различных видах транспорта.</w:t>
      </w:r>
    </w:p>
    <w:p>
      <w:pPr>
        <w:spacing w:before="0" w:after="0" w:line="264"/>
        <w:ind w:firstLine="600"/>
        <w:jc w:val="both"/>
      </w:pPr>
      <w:r>
        <w:rPr>
          <w:rFonts w:ascii="Times New Roman" w:hAnsi="Times New Roman"/>
          <w:b w:val="false"/>
          <w:i w:val="false"/>
          <w:color w:val="000000"/>
          <w:spacing w:val="-2"/>
          <w:sz w:val="28"/>
        </w:rP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pPr>
        <w:spacing w:before="0" w:after="0" w:line="264"/>
        <w:ind w:firstLine="600"/>
        <w:jc w:val="both"/>
      </w:pPr>
      <w:r>
        <w:rPr>
          <w:rFonts w:ascii="Times New Roman" w:hAnsi="Times New Roman"/>
          <w:b w:val="false"/>
          <w:i w:val="false"/>
          <w:color w:val="000000"/>
          <w:spacing w:val="-2"/>
          <w:sz w:val="28"/>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pPr>
        <w:spacing w:before="0" w:after="0" w:line="264"/>
        <w:ind w:firstLine="600"/>
        <w:jc w:val="both"/>
      </w:pPr>
      <w:r>
        <w:rPr>
          <w:rFonts w:ascii="Times New Roman" w:hAnsi="Times New Roman"/>
          <w:b w:val="false"/>
          <w:i w:val="false"/>
          <w:color w:val="000000"/>
          <w:spacing w:val="-2"/>
          <w:sz w:val="28"/>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pPr>
        <w:spacing w:before="0" w:after="0" w:line="264"/>
        <w:ind w:firstLine="600"/>
        <w:jc w:val="both"/>
      </w:pPr>
      <w:r>
        <w:rPr>
          <w:rFonts w:ascii="Times New Roman" w:hAnsi="Times New Roman"/>
          <w:b w:val="false"/>
          <w:i w:val="false"/>
          <w:color w:val="000000"/>
          <w:spacing w:val="-2"/>
          <w:sz w:val="28"/>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pPr>
        <w:spacing w:before="0" w:after="0" w:line="264"/>
        <w:ind w:firstLine="600"/>
        <w:jc w:val="both"/>
      </w:pPr>
      <w:r>
        <w:rPr>
          <w:rFonts w:ascii="Times New Roman" w:hAnsi="Times New Roman"/>
          <w:b w:val="false"/>
          <w:i w:val="false"/>
          <w:color w:val="000000"/>
          <w:spacing w:val="-2"/>
          <w:sz w:val="28"/>
        </w:rPr>
        <w:t>Информационная и финансовая безопасность. Информационная безопасность Российской Федерации. Угроза информационной безопасности.</w:t>
      </w:r>
    </w:p>
    <w:p>
      <w:pPr>
        <w:spacing w:before="0" w:after="0" w:line="264"/>
        <w:ind w:firstLine="600"/>
        <w:jc w:val="both"/>
      </w:pPr>
      <w:r>
        <w:rPr>
          <w:rFonts w:ascii="Times New Roman" w:hAnsi="Times New Roman"/>
          <w:b w:val="false"/>
          <w:i w:val="false"/>
          <w:color w:val="000000"/>
          <w:spacing w:val="-2"/>
          <w:sz w:val="28"/>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pPr>
        <w:spacing w:before="0" w:after="0" w:line="264"/>
        <w:ind w:firstLine="600"/>
        <w:jc w:val="both"/>
      </w:pPr>
      <w:r>
        <w:rPr>
          <w:rFonts w:ascii="Times New Roman" w:hAnsi="Times New Roman"/>
          <w:b w:val="false"/>
          <w:i w:val="false"/>
          <w:color w:val="000000"/>
          <w:spacing w:val="-2"/>
          <w:sz w:val="28"/>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pPr>
        <w:spacing w:before="0" w:after="0" w:line="264"/>
        <w:ind w:firstLine="600"/>
        <w:jc w:val="both"/>
      </w:pPr>
      <w:r>
        <w:rPr>
          <w:rFonts w:ascii="Times New Roman" w:hAnsi="Times New Roman"/>
          <w:b w:val="false"/>
          <w:i w:val="false"/>
          <w:color w:val="000000"/>
          <w:spacing w:val="-2"/>
          <w:sz w:val="28"/>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pPr>
        <w:spacing w:before="0" w:after="0" w:line="264"/>
        <w:ind w:firstLine="600"/>
        <w:jc w:val="both"/>
      </w:pPr>
      <w:r>
        <w:rPr>
          <w:rFonts w:ascii="Times New Roman" w:hAnsi="Times New Roman"/>
          <w:b w:val="false"/>
          <w:i w:val="false"/>
          <w:color w:val="000000"/>
          <w:spacing w:val="-2"/>
          <w:sz w:val="28"/>
        </w:rPr>
        <w:t>Порядок действий при попадании в опасную ситуацию. Порядок действий в случаях, когда потерялся человек.</w:t>
      </w:r>
    </w:p>
    <w:p>
      <w:pPr>
        <w:spacing w:before="0" w:after="0" w:line="264"/>
        <w:ind w:firstLine="600"/>
        <w:jc w:val="both"/>
      </w:pPr>
      <w:r>
        <w:rPr>
          <w:rFonts w:ascii="Times New Roman" w:hAnsi="Times New Roman"/>
          <w:b w:val="false"/>
          <w:i w:val="false"/>
          <w:color w:val="000000"/>
          <w:spacing w:val="-2"/>
          <w:sz w:val="28"/>
        </w:rPr>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pPr>
        <w:spacing w:before="0" w:after="0" w:line="264"/>
        <w:ind w:firstLine="600"/>
        <w:jc w:val="both"/>
      </w:pPr>
      <w:r>
        <w:rPr>
          <w:rFonts w:ascii="Times New Roman" w:hAnsi="Times New Roman"/>
          <w:b/>
          <w:i w:val="false"/>
          <w:color w:val="000000"/>
          <w:spacing w:val="-2"/>
          <w:sz w:val="28"/>
        </w:rPr>
        <w:t xml:space="preserve">Модуль № 2. «Основы обороны государства». </w:t>
      </w:r>
    </w:p>
    <w:p>
      <w:pPr>
        <w:spacing w:before="0" w:after="0" w:line="264"/>
        <w:ind w:firstLine="600"/>
        <w:jc w:val="both"/>
      </w:pPr>
      <w:r>
        <w:rPr>
          <w:rFonts w:ascii="Times New Roman" w:hAnsi="Times New Roman"/>
          <w:b w:val="false"/>
          <w:i w:val="false"/>
          <w:color w:val="000000"/>
          <w:spacing w:val="-2"/>
          <w:sz w:val="28"/>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pPr>
        <w:spacing w:before="0" w:after="0" w:line="264"/>
        <w:ind w:firstLine="600"/>
        <w:jc w:val="both"/>
      </w:pPr>
      <w:r>
        <w:rPr>
          <w:rFonts w:ascii="Times New Roman" w:hAnsi="Times New Roman"/>
          <w:b w:val="false"/>
          <w:i w:val="false"/>
          <w:color w:val="000000"/>
          <w:spacing w:val="-2"/>
          <w:sz w:val="28"/>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pPr>
        <w:spacing w:before="0" w:after="0" w:line="264"/>
        <w:ind w:firstLine="600"/>
        <w:jc w:val="both"/>
      </w:pPr>
      <w:r>
        <w:rPr>
          <w:rFonts w:ascii="Times New Roman" w:hAnsi="Times New Roman"/>
          <w:b w:val="false"/>
          <w:i w:val="false"/>
          <w:color w:val="000000"/>
          <w:spacing w:val="-2"/>
          <w:sz w:val="28"/>
        </w:rPr>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pPr>
        <w:spacing w:before="0" w:after="0" w:line="264"/>
        <w:ind w:firstLine="600"/>
        <w:jc w:val="both"/>
      </w:pPr>
      <w:r>
        <w:rPr>
          <w:rFonts w:ascii="Times New Roman" w:hAnsi="Times New Roman"/>
          <w:b w:val="false"/>
          <w:i w:val="false"/>
          <w:color w:val="000000"/>
          <w:spacing w:val="-2"/>
          <w:sz w:val="28"/>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pPr>
        <w:spacing w:before="0" w:after="0" w:line="264"/>
        <w:ind w:firstLine="600"/>
        <w:jc w:val="both"/>
      </w:pPr>
      <w:r>
        <w:rPr>
          <w:rFonts w:ascii="Times New Roman" w:hAnsi="Times New Roman"/>
          <w:b w:val="false"/>
          <w:i w:val="false"/>
          <w:color w:val="000000"/>
          <w:spacing w:val="-2"/>
          <w:sz w:val="28"/>
        </w:rPr>
        <w:t>Дни воинской славы (победные дни) России. Памятные даты России.</w:t>
      </w:r>
    </w:p>
    <w:p>
      <w:pPr>
        <w:spacing w:before="0" w:after="0" w:line="264"/>
        <w:ind w:firstLine="600"/>
        <w:jc w:val="both"/>
      </w:pPr>
      <w:r>
        <w:rPr>
          <w:rFonts w:ascii="Times New Roman" w:hAnsi="Times New Roman"/>
          <w:b w:val="false"/>
          <w:i w:val="false"/>
          <w:color w:val="000000"/>
          <w:spacing w:val="-2"/>
          <w:sz w:val="28"/>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pPr>
        <w:spacing w:before="0" w:after="0" w:line="264"/>
        <w:ind w:firstLine="600"/>
        <w:jc w:val="both"/>
      </w:pPr>
      <w:r>
        <w:rPr>
          <w:rFonts w:ascii="Times New Roman" w:hAnsi="Times New Roman"/>
          <w:b w:val="false"/>
          <w:i w:val="false"/>
          <w:color w:val="000000"/>
          <w:spacing w:val="-2"/>
          <w:sz w:val="28"/>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pPr>
        <w:spacing w:before="0" w:after="0" w:line="264"/>
        <w:ind w:firstLine="600"/>
        <w:jc w:val="both"/>
      </w:pPr>
      <w:r>
        <w:rPr>
          <w:rFonts w:ascii="Times New Roman" w:hAnsi="Times New Roman"/>
          <w:b w:val="false"/>
          <w:i w:val="false"/>
          <w:color w:val="000000"/>
          <w:spacing w:val="-2"/>
          <w:sz w:val="28"/>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pPr>
        <w:spacing w:before="0" w:after="0" w:line="264"/>
        <w:ind w:firstLine="600"/>
        <w:jc w:val="both"/>
      </w:pPr>
      <w:r>
        <w:rPr>
          <w:rFonts w:ascii="Times New Roman" w:hAnsi="Times New Roman"/>
          <w:b w:val="false"/>
          <w:i w:val="false"/>
          <w:color w:val="000000"/>
          <w:spacing w:val="-2"/>
          <w:sz w:val="28"/>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pPr>
        <w:spacing w:before="0" w:after="0" w:line="264"/>
        <w:ind w:firstLine="600"/>
        <w:jc w:val="both"/>
      </w:pPr>
      <w:r>
        <w:rPr>
          <w:rFonts w:ascii="Times New Roman" w:hAnsi="Times New Roman"/>
          <w:b/>
          <w:i w:val="false"/>
          <w:color w:val="000000"/>
          <w:spacing w:val="-2"/>
          <w:sz w:val="28"/>
        </w:rPr>
        <w:t>Модуль № 3. «Военно-профессиональная деятельность».</w:t>
      </w:r>
    </w:p>
    <w:p>
      <w:pPr>
        <w:spacing w:before="0" w:after="0" w:line="264"/>
        <w:ind w:firstLine="600"/>
        <w:jc w:val="both"/>
      </w:pPr>
      <w:r>
        <w:rPr>
          <w:rFonts w:ascii="Times New Roman" w:hAnsi="Times New Roman"/>
          <w:b w:val="false"/>
          <w:i w:val="false"/>
          <w:color w:val="000000"/>
          <w:spacing w:val="-2"/>
          <w:sz w:val="28"/>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pPr>
        <w:spacing w:before="0" w:after="0" w:line="264"/>
        <w:ind w:firstLine="600"/>
        <w:jc w:val="both"/>
      </w:pPr>
      <w:r>
        <w:rPr>
          <w:rFonts w:ascii="Times New Roman" w:hAnsi="Times New Roman"/>
          <w:b w:val="false"/>
          <w:i w:val="false"/>
          <w:color w:val="000000"/>
          <w:spacing w:val="-2"/>
          <w:sz w:val="28"/>
        </w:rPr>
        <w:t>Организация подготовки офицерских кадров для Вооружённых Сил Российской Федерации, МВД России, ФСБ России, МЧС России.</w:t>
      </w:r>
    </w:p>
    <w:p>
      <w:pPr>
        <w:spacing w:before="0" w:after="0" w:line="264"/>
        <w:ind w:firstLine="600"/>
        <w:jc w:val="both"/>
      </w:pPr>
      <w:r>
        <w:rPr>
          <w:rFonts w:ascii="Times New Roman" w:hAnsi="Times New Roman"/>
          <w:b w:val="false"/>
          <w:i w:val="false"/>
          <w:color w:val="000000"/>
          <w:spacing w:val="-2"/>
          <w:sz w:val="28"/>
        </w:rPr>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pPr>
        <w:spacing w:before="0" w:after="0" w:line="264"/>
        <w:ind w:firstLine="600"/>
        <w:jc w:val="both"/>
      </w:pPr>
      <w:r>
        <w:rPr>
          <w:rFonts w:ascii="Times New Roman" w:hAnsi="Times New Roman"/>
          <w:b w:val="false"/>
          <w:i w:val="false"/>
          <w:color w:val="000000"/>
          <w:spacing w:val="-2"/>
          <w:sz w:val="28"/>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pPr>
        <w:spacing w:before="0" w:after="0" w:line="264"/>
        <w:ind w:firstLine="600"/>
        <w:jc w:val="both"/>
      </w:pPr>
      <w:r>
        <w:rPr>
          <w:rFonts w:ascii="Times New Roman" w:hAnsi="Times New Roman"/>
          <w:b w:val="false"/>
          <w:i w:val="false"/>
          <w:color w:val="000000"/>
          <w:spacing w:val="-2"/>
          <w:sz w:val="28"/>
        </w:rPr>
        <w:t>Ритуал подъёма и спуска Государственного флага Российской Федерации. Вручение воинской части государственной награды.</w:t>
      </w:r>
    </w:p>
    <w:p>
      <w:pPr>
        <w:spacing w:before="0" w:after="0" w:line="264"/>
        <w:ind w:firstLine="600"/>
        <w:jc w:val="both"/>
      </w:pPr>
      <w:r>
        <w:rPr>
          <w:rFonts w:ascii="Times New Roman" w:hAnsi="Times New Roman"/>
          <w:b w:val="false"/>
          <w:i w:val="false"/>
          <w:color w:val="000000"/>
          <w:spacing w:val="-2"/>
          <w:sz w:val="28"/>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pPr>
        <w:spacing w:before="0" w:after="0" w:line="264"/>
        <w:ind w:firstLine="600"/>
        <w:jc w:val="both"/>
      </w:pPr>
      <w:r>
        <w:rPr>
          <w:rFonts w:ascii="Times New Roman" w:hAnsi="Times New Roman"/>
          <w:b/>
          <w:i w:val="false"/>
          <w:color w:val="000000"/>
          <w:spacing w:val="-2"/>
          <w:sz w:val="28"/>
        </w:rPr>
        <w:t>Модуль № 4. «Защита населения Российской Федерации от опасных и чрезвычайных ситуаций».</w:t>
      </w:r>
    </w:p>
    <w:p>
      <w:pPr>
        <w:spacing w:before="0" w:after="0" w:line="264"/>
        <w:ind w:firstLine="600"/>
        <w:jc w:val="both"/>
      </w:pPr>
      <w:r>
        <w:rPr>
          <w:rFonts w:ascii="Times New Roman" w:hAnsi="Times New Roman"/>
          <w:b w:val="false"/>
          <w:i w:val="false"/>
          <w:color w:val="000000"/>
          <w:spacing w:val="-2"/>
          <w:sz w:val="28"/>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pPr>
        <w:spacing w:before="0" w:after="0" w:line="264"/>
        <w:ind w:firstLine="600"/>
        <w:jc w:val="both"/>
      </w:pPr>
      <w:r>
        <w:rPr>
          <w:rFonts w:ascii="Times New Roman" w:hAnsi="Times New Roman"/>
          <w:b w:val="false"/>
          <w:i w:val="false"/>
          <w:color w:val="000000"/>
          <w:spacing w:val="-2"/>
          <w:sz w:val="28"/>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pPr>
        <w:spacing w:before="0" w:after="0" w:line="264"/>
        <w:ind w:firstLine="600"/>
        <w:jc w:val="both"/>
      </w:pPr>
      <w:r>
        <w:rPr>
          <w:rFonts w:ascii="Times New Roman" w:hAnsi="Times New Roman"/>
          <w:b w:val="false"/>
          <w:i w:val="false"/>
          <w:color w:val="000000"/>
          <w:spacing w:val="-2"/>
          <w:sz w:val="28"/>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pPr>
        <w:spacing w:before="0" w:after="0" w:line="264"/>
        <w:ind w:firstLine="600"/>
        <w:jc w:val="both"/>
      </w:pPr>
      <w:r>
        <w:rPr>
          <w:rFonts w:ascii="Times New Roman" w:hAnsi="Times New Roman"/>
          <w:b w:val="false"/>
          <w:i w:val="false"/>
          <w:color w:val="000000"/>
          <w:spacing w:val="-2"/>
          <w:sz w:val="28"/>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pPr>
        <w:spacing w:before="0" w:after="0" w:line="264"/>
        <w:ind w:firstLine="600"/>
        <w:jc w:val="both"/>
      </w:pPr>
      <w:r>
        <w:rPr>
          <w:rFonts w:ascii="Times New Roman" w:hAnsi="Times New Roman"/>
          <w:b w:val="false"/>
          <w:i w:val="false"/>
          <w:color w:val="000000"/>
          <w:spacing w:val="-2"/>
          <w:sz w:val="28"/>
        </w:rPr>
        <w:t xml:space="preserve">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pPr>
        <w:spacing w:before="0" w:after="0" w:line="264"/>
        <w:ind w:firstLine="600"/>
        <w:jc w:val="both"/>
      </w:pPr>
      <w:r>
        <w:rPr>
          <w:rFonts w:ascii="Times New Roman" w:hAnsi="Times New Roman"/>
          <w:b w:val="false"/>
          <w:i w:val="false"/>
          <w:color w:val="000000"/>
          <w:spacing w:val="-2"/>
          <w:sz w:val="28"/>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pPr>
        <w:spacing w:before="0" w:after="0" w:line="264"/>
        <w:ind w:firstLine="600"/>
        <w:jc w:val="both"/>
      </w:pPr>
      <w:r>
        <w:rPr>
          <w:rFonts w:ascii="Times New Roman" w:hAnsi="Times New Roman"/>
          <w:b w:val="false"/>
          <w:i w:val="false"/>
          <w:color w:val="000000"/>
          <w:spacing w:val="-2"/>
          <w:sz w:val="28"/>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pPr>
        <w:spacing w:before="0" w:after="0" w:line="264"/>
        <w:ind w:firstLine="600"/>
        <w:jc w:val="both"/>
      </w:pPr>
      <w:r>
        <w:rPr>
          <w:rFonts w:ascii="Times New Roman" w:hAnsi="Times New Roman"/>
          <w:b w:val="false"/>
          <w:i w:val="false"/>
          <w:color w:val="000000"/>
          <w:spacing w:val="-2"/>
          <w:sz w:val="28"/>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pPr>
        <w:spacing w:before="0" w:after="0" w:line="264"/>
        <w:ind w:firstLine="600"/>
        <w:jc w:val="both"/>
      </w:pPr>
      <w:r>
        <w:rPr>
          <w:rFonts w:ascii="Times New Roman" w:hAnsi="Times New Roman"/>
          <w:b/>
          <w:i w:val="false"/>
          <w:color w:val="000000"/>
          <w:spacing w:val="-2"/>
          <w:sz w:val="28"/>
        </w:rPr>
        <w:t>Модуль № 5. «Безопасность в природной среде и экологическая безопасность».</w:t>
      </w:r>
    </w:p>
    <w:p>
      <w:pPr>
        <w:spacing w:before="0" w:after="0" w:line="264"/>
        <w:ind w:firstLine="600"/>
        <w:jc w:val="both"/>
      </w:pPr>
      <w:r>
        <w:rPr>
          <w:rFonts w:ascii="Times New Roman" w:hAnsi="Times New Roman"/>
          <w:b w:val="false"/>
          <w:i w:val="false"/>
          <w:color w:val="000000"/>
          <w:spacing w:val="-2"/>
          <w:sz w:val="28"/>
        </w:rPr>
        <w:t>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GPS). Безопасность в автономных условиях.</w:t>
      </w:r>
    </w:p>
    <w:p>
      <w:pPr>
        <w:spacing w:before="0" w:after="0" w:line="264"/>
        <w:ind w:firstLine="600"/>
        <w:jc w:val="both"/>
      </w:pPr>
      <w:r>
        <w:rPr>
          <w:rFonts w:ascii="Times New Roman" w:hAnsi="Times New Roman"/>
          <w:b w:val="false"/>
          <w:i w:val="false"/>
          <w:color w:val="000000"/>
          <w:spacing w:val="-2"/>
          <w:sz w:val="28"/>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pPr>
        <w:spacing w:before="0" w:after="0" w:line="264"/>
        <w:ind w:firstLine="600"/>
        <w:jc w:val="both"/>
      </w:pPr>
      <w:r>
        <w:rPr>
          <w:rFonts w:ascii="Times New Roman" w:hAnsi="Times New Roman"/>
          <w:b w:val="false"/>
          <w:i w:val="false"/>
          <w:color w:val="000000"/>
          <w:spacing w:val="-2"/>
          <w:sz w:val="28"/>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pPr>
        <w:spacing w:before="0" w:after="0" w:line="264"/>
        <w:ind w:firstLine="600"/>
        <w:jc w:val="both"/>
      </w:pPr>
      <w:r>
        <w:rPr>
          <w:rFonts w:ascii="Times New Roman" w:hAnsi="Times New Roman"/>
          <w:b w:val="false"/>
          <w:i w:val="false"/>
          <w:color w:val="000000"/>
          <w:spacing w:val="-2"/>
          <w:sz w:val="28"/>
        </w:rPr>
        <w:t>Федеральная служба по надзору в сфере защиты прав потребителей и благополучия человека (Роспотребнадзор). Федеральный закон от 10 января 2002 г. № 7-ФЗ «Об охране окружающей среды».</w:t>
      </w:r>
    </w:p>
    <w:p>
      <w:pPr>
        <w:spacing w:before="0" w:after="0" w:line="264"/>
        <w:ind w:firstLine="600"/>
        <w:jc w:val="both"/>
      </w:pPr>
      <w:r>
        <w:rPr>
          <w:rFonts w:ascii="Times New Roman" w:hAnsi="Times New Roman"/>
          <w:b w:val="false"/>
          <w:i w:val="false"/>
          <w:color w:val="000000"/>
          <w:spacing w:val="-2"/>
          <w:sz w:val="28"/>
        </w:rPr>
        <w:t>Средства защиты и предупреждения от экологических опасностей. Бытовые приборы контроля воздуха. TDS-метры (солемеры). Шумомеры. Люксметры. Бытовые дозиметры (радиометры). Бытовые нитратомеры.</w:t>
      </w:r>
    </w:p>
    <w:p>
      <w:pPr>
        <w:spacing w:before="0" w:after="0" w:line="264"/>
        <w:ind w:firstLine="600"/>
        <w:jc w:val="both"/>
      </w:pPr>
      <w:r>
        <w:rPr>
          <w:rFonts w:ascii="Times New Roman" w:hAnsi="Times New Roman"/>
          <w:b w:val="false"/>
          <w:i w:val="false"/>
          <w:color w:val="000000"/>
          <w:spacing w:val="-2"/>
          <w:sz w:val="28"/>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pPr>
        <w:spacing w:before="0" w:after="0" w:line="264"/>
        <w:ind w:firstLine="600"/>
        <w:jc w:val="both"/>
      </w:pPr>
      <w:r>
        <w:rPr>
          <w:rFonts w:ascii="Times New Roman" w:hAnsi="Times New Roman"/>
          <w:b/>
          <w:i w:val="false"/>
          <w:color w:val="000000"/>
          <w:spacing w:val="-2"/>
          <w:sz w:val="28"/>
        </w:rPr>
        <w:t>Модуль № 6. «Основы противодействия экстремизму и терроризму».</w:t>
      </w:r>
    </w:p>
    <w:p>
      <w:pPr>
        <w:spacing w:before="0" w:after="0" w:line="264"/>
        <w:ind w:firstLine="600"/>
        <w:jc w:val="both"/>
      </w:pPr>
      <w:r>
        <w:rPr>
          <w:rFonts w:ascii="Times New Roman" w:hAnsi="Times New Roman"/>
          <w:b w:val="false"/>
          <w:i w:val="false"/>
          <w:color w:val="000000"/>
          <w:spacing w:val="-2"/>
          <w:sz w:val="28"/>
        </w:rPr>
        <w:t>Разновидности экстремистской деятельности. Внешние и внутренние экстремистские угрозы.</w:t>
      </w:r>
    </w:p>
    <w:p>
      <w:pPr>
        <w:spacing w:before="0" w:after="0" w:line="264"/>
        <w:ind w:firstLine="600"/>
        <w:jc w:val="both"/>
      </w:pPr>
      <w:r>
        <w:rPr>
          <w:rFonts w:ascii="Times New Roman" w:hAnsi="Times New Roman"/>
          <w:b w:val="false"/>
          <w:i w:val="false"/>
          <w:color w:val="000000"/>
          <w:spacing w:val="-2"/>
          <w:sz w:val="28"/>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pPr>
        <w:spacing w:before="0" w:after="0" w:line="264"/>
        <w:ind w:firstLine="600"/>
        <w:jc w:val="both"/>
      </w:pPr>
      <w:r>
        <w:rPr>
          <w:rFonts w:ascii="Times New Roman" w:hAnsi="Times New Roman"/>
          <w:b w:val="false"/>
          <w:i w:val="false"/>
          <w:color w:val="000000"/>
          <w:spacing w:val="-2"/>
          <w:sz w:val="28"/>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pPr>
        <w:spacing w:before="0" w:after="0" w:line="264"/>
        <w:ind w:firstLine="600"/>
        <w:jc w:val="both"/>
      </w:pPr>
      <w:r>
        <w:rPr>
          <w:rFonts w:ascii="Times New Roman" w:hAnsi="Times New Roman"/>
          <w:b w:val="false"/>
          <w:i w:val="false"/>
          <w:color w:val="000000"/>
          <w:spacing w:val="-2"/>
          <w:sz w:val="28"/>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pPr>
        <w:spacing w:before="0" w:after="0" w:line="264"/>
        <w:ind w:firstLine="600"/>
        <w:jc w:val="both"/>
      </w:pPr>
      <w:r>
        <w:rPr>
          <w:rFonts w:ascii="Times New Roman" w:hAnsi="Times New Roman"/>
          <w:b w:val="false"/>
          <w:i w:val="false"/>
          <w:color w:val="000000"/>
          <w:spacing w:val="-2"/>
          <w:sz w:val="28"/>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pPr>
        <w:spacing w:before="0" w:after="0" w:line="264"/>
        <w:ind w:firstLine="600"/>
        <w:jc w:val="both"/>
      </w:pPr>
      <w:r>
        <w:rPr>
          <w:rFonts w:ascii="Times New Roman" w:hAnsi="Times New Roman"/>
          <w:b w:val="false"/>
          <w:i w:val="false"/>
          <w:color w:val="000000"/>
          <w:spacing w:val="-2"/>
          <w:sz w:val="28"/>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pPr>
        <w:spacing w:before="0" w:after="0" w:line="264"/>
        <w:ind w:firstLine="600"/>
        <w:jc w:val="both"/>
      </w:pPr>
      <w:r>
        <w:rPr>
          <w:rFonts w:ascii="Times New Roman" w:hAnsi="Times New Roman"/>
          <w:b w:val="false"/>
          <w:i w:val="false"/>
          <w:color w:val="000000"/>
          <w:spacing w:val="-2"/>
          <w:sz w:val="28"/>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pPr>
        <w:spacing w:before="0" w:after="0" w:line="264"/>
        <w:ind w:firstLine="600"/>
        <w:jc w:val="both"/>
      </w:pPr>
      <w:r>
        <w:rPr>
          <w:rFonts w:ascii="Times New Roman" w:hAnsi="Times New Roman"/>
          <w:b w:val="false"/>
          <w:i w:val="false"/>
          <w:color w:val="000000"/>
          <w:spacing w:val="-2"/>
          <w:sz w:val="28"/>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pPr>
        <w:spacing w:before="0" w:after="0" w:line="264"/>
        <w:ind w:firstLine="600"/>
        <w:jc w:val="both"/>
      </w:pPr>
      <w:r>
        <w:rPr>
          <w:rFonts w:ascii="Times New Roman" w:hAnsi="Times New Roman"/>
          <w:b w:val="false"/>
          <w:i w:val="false"/>
          <w:color w:val="000000"/>
          <w:spacing w:val="-2"/>
          <w:sz w:val="28"/>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pPr>
        <w:spacing w:before="0" w:after="0" w:line="264"/>
        <w:ind w:firstLine="600"/>
        <w:jc w:val="both"/>
      </w:pPr>
      <w:r>
        <w:rPr>
          <w:rFonts w:ascii="Times New Roman" w:hAnsi="Times New Roman"/>
          <w:b w:val="false"/>
          <w:i w:val="false"/>
          <w:color w:val="000000"/>
          <w:spacing w:val="-2"/>
          <w:sz w:val="28"/>
        </w:rPr>
        <w:t>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pPr>
        <w:spacing w:before="0" w:after="0" w:line="264"/>
        <w:ind w:firstLine="600"/>
        <w:jc w:val="both"/>
      </w:pPr>
      <w:r>
        <w:rPr>
          <w:rFonts w:ascii="Times New Roman" w:hAnsi="Times New Roman"/>
          <w:b/>
          <w:i w:val="false"/>
          <w:color w:val="000000"/>
          <w:spacing w:val="-2"/>
          <w:sz w:val="28"/>
        </w:rPr>
        <w:t>Модуль № 7. «Основы здорового образа жизни».</w:t>
      </w:r>
    </w:p>
    <w:p>
      <w:pPr>
        <w:spacing w:before="0" w:after="0" w:line="264"/>
        <w:ind w:firstLine="600"/>
        <w:jc w:val="both"/>
      </w:pPr>
      <w:r>
        <w:rPr>
          <w:rFonts w:ascii="Times New Roman" w:hAnsi="Times New Roman"/>
          <w:b w:val="false"/>
          <w:i w:val="false"/>
          <w:color w:val="000000"/>
          <w:spacing w:val="-2"/>
          <w:sz w:val="28"/>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pPr>
        <w:spacing w:before="0" w:after="0" w:line="264"/>
        <w:ind w:firstLine="600"/>
        <w:jc w:val="both"/>
      </w:pPr>
      <w:r>
        <w:rPr>
          <w:rFonts w:ascii="Times New Roman" w:hAnsi="Times New Roman"/>
          <w:b w:val="false"/>
          <w:i w:val="false"/>
          <w:color w:val="000000"/>
          <w:spacing w:val="-2"/>
          <w:sz w:val="28"/>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pPr>
        <w:spacing w:before="0" w:after="0" w:line="264"/>
        <w:ind w:firstLine="600"/>
        <w:jc w:val="both"/>
      </w:pPr>
      <w:r>
        <w:rPr>
          <w:rFonts w:ascii="Times New Roman" w:hAnsi="Times New Roman"/>
          <w:b w:val="false"/>
          <w:i w:val="false"/>
          <w:color w:val="000000"/>
          <w:spacing w:val="-2"/>
          <w:sz w:val="28"/>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pPr>
        <w:spacing w:before="0" w:after="0" w:line="264"/>
        <w:ind w:firstLine="600"/>
        <w:jc w:val="both"/>
      </w:pPr>
      <w:r>
        <w:rPr>
          <w:rFonts w:ascii="Times New Roman" w:hAnsi="Times New Roman"/>
          <w:b w:val="false"/>
          <w:i w:val="false"/>
          <w:color w:val="000000"/>
          <w:spacing w:val="-2"/>
          <w:sz w:val="28"/>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pPr>
        <w:spacing w:before="0" w:after="0" w:line="264"/>
        <w:ind w:firstLine="600"/>
        <w:jc w:val="both"/>
      </w:pPr>
      <w:r>
        <w:rPr>
          <w:rFonts w:ascii="Times New Roman" w:hAnsi="Times New Roman"/>
          <w:b w:val="false"/>
          <w:i w:val="false"/>
          <w:color w:val="000000"/>
          <w:spacing w:val="-2"/>
          <w:sz w:val="28"/>
        </w:rPr>
        <w:t>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Психоактивные вещества (ПАВ). Формирование индивидуального негативного отношения к наркотикам.</w:t>
      </w:r>
    </w:p>
    <w:p>
      <w:pPr>
        <w:spacing w:before="0" w:after="0" w:line="264"/>
        <w:ind w:firstLine="600"/>
        <w:jc w:val="both"/>
      </w:pPr>
      <w:r>
        <w:rPr>
          <w:rFonts w:ascii="Times New Roman" w:hAnsi="Times New Roman"/>
          <w:b w:val="false"/>
          <w:i w:val="false"/>
          <w:color w:val="000000"/>
          <w:spacing w:val="-2"/>
          <w:sz w:val="28"/>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pPr>
        <w:spacing w:before="0" w:after="0" w:line="264"/>
        <w:ind w:firstLine="600"/>
        <w:jc w:val="both"/>
      </w:pPr>
      <w:r>
        <w:rPr>
          <w:rFonts w:ascii="Times New Roman" w:hAnsi="Times New Roman"/>
          <w:b/>
          <w:i w:val="false"/>
          <w:color w:val="000000"/>
          <w:spacing w:val="-2"/>
          <w:sz w:val="28"/>
        </w:rPr>
        <w:t>Модуль № 8. «Основы медицинских знаний и оказание первой помощи».</w:t>
      </w:r>
    </w:p>
    <w:p>
      <w:pPr>
        <w:spacing w:before="0" w:after="0" w:line="264"/>
        <w:ind w:firstLine="600"/>
        <w:jc w:val="both"/>
      </w:pPr>
      <w:r>
        <w:rPr>
          <w:rFonts w:ascii="Times New Roman" w:hAnsi="Times New Roman"/>
          <w:b w:val="false"/>
          <w:i w:val="false"/>
          <w:color w:val="000000"/>
          <w:spacing w:val="-2"/>
          <w:sz w:val="28"/>
        </w:rPr>
        <w:t>Освоение основ медицинских знаний.</w:t>
      </w:r>
    </w:p>
    <w:p>
      <w:pPr>
        <w:spacing w:before="0" w:after="0" w:line="264"/>
        <w:ind w:firstLine="600"/>
        <w:jc w:val="both"/>
      </w:pPr>
      <w:r>
        <w:rPr>
          <w:rFonts w:ascii="Times New Roman" w:hAnsi="Times New Roman"/>
          <w:b w:val="false"/>
          <w:i w:val="false"/>
          <w:color w:val="000000"/>
          <w:spacing w:val="-2"/>
          <w:sz w:val="28"/>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pPr>
        <w:spacing w:before="0" w:after="0" w:line="264"/>
        <w:ind w:firstLine="600"/>
        <w:jc w:val="both"/>
      </w:pPr>
      <w:r>
        <w:rPr>
          <w:rFonts w:ascii="Times New Roman" w:hAnsi="Times New Roman"/>
          <w:b w:val="false"/>
          <w:i w:val="false"/>
          <w:color w:val="000000"/>
          <w:spacing w:val="-2"/>
          <w:sz w:val="28"/>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pPr>
        <w:spacing w:before="0" w:after="0" w:line="264"/>
        <w:ind w:firstLine="600"/>
        <w:jc w:val="both"/>
      </w:pPr>
      <w:r>
        <w:rPr>
          <w:rFonts w:ascii="Times New Roman" w:hAnsi="Times New Roman"/>
          <w:b w:val="false"/>
          <w:i w:val="false"/>
          <w:color w:val="000000"/>
          <w:spacing w:val="-2"/>
          <w:sz w:val="28"/>
        </w:rPr>
        <w:t>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СOVID-19. Правила профилактики коронавируса.</w:t>
      </w:r>
    </w:p>
    <w:p>
      <w:pPr>
        <w:spacing w:before="0" w:after="0" w:line="264"/>
        <w:ind w:firstLine="600"/>
        <w:jc w:val="both"/>
      </w:pPr>
      <w:r>
        <w:rPr>
          <w:rFonts w:ascii="Times New Roman" w:hAnsi="Times New Roman"/>
          <w:b w:val="false"/>
          <w:i w:val="false"/>
          <w:color w:val="000000"/>
          <w:spacing w:val="-2"/>
          <w:sz w:val="28"/>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pPr>
        <w:spacing w:before="0" w:after="0" w:line="264"/>
        <w:ind w:firstLine="600"/>
        <w:jc w:val="both"/>
      </w:pPr>
      <w:r>
        <w:rPr>
          <w:rFonts w:ascii="Times New Roman" w:hAnsi="Times New Roman"/>
          <w:b w:val="false"/>
          <w:i w:val="false"/>
          <w:color w:val="000000"/>
          <w:spacing w:val="-2"/>
          <w:sz w:val="28"/>
        </w:rPr>
        <w:t>Оказание первой помощи пострадавшему до передачи его в руки специалистам из бригады скорой медицинской помощи. Реанимационные мероприятия.</w:t>
      </w:r>
    </w:p>
    <w:p>
      <w:pPr>
        <w:spacing w:before="0" w:after="0" w:line="264"/>
        <w:ind w:firstLine="600"/>
        <w:jc w:val="both"/>
      </w:pPr>
      <w:r>
        <w:rPr>
          <w:rFonts w:ascii="Times New Roman" w:hAnsi="Times New Roman"/>
          <w:b w:val="false"/>
          <w:i w:val="false"/>
          <w:color w:val="000000"/>
          <w:spacing w:val="-2"/>
          <w:sz w:val="28"/>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pPr>
        <w:spacing w:before="0" w:after="0" w:line="264"/>
        <w:ind w:firstLine="600"/>
        <w:jc w:val="both"/>
      </w:pPr>
      <w:r>
        <w:rPr>
          <w:rFonts w:ascii="Times New Roman" w:hAnsi="Times New Roman"/>
          <w:b w:val="false"/>
          <w:i w:val="false"/>
          <w:color w:val="000000"/>
          <w:spacing w:val="-2"/>
          <w:sz w:val="28"/>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pPr>
        <w:spacing w:before="0" w:after="0" w:line="264"/>
        <w:ind w:firstLine="600"/>
        <w:jc w:val="both"/>
      </w:pPr>
      <w:r>
        <w:rPr>
          <w:rFonts w:ascii="Times New Roman" w:hAnsi="Times New Roman"/>
          <w:b w:val="false"/>
          <w:i w:val="false"/>
          <w:color w:val="000000"/>
          <w:spacing w:val="-2"/>
          <w:sz w:val="28"/>
        </w:rPr>
        <w:t>Составы аптечек для оказания первой помощи в различных условиях.</w:t>
      </w:r>
    </w:p>
    <w:p>
      <w:pPr>
        <w:spacing w:before="0" w:after="0" w:line="264"/>
        <w:ind w:firstLine="600"/>
        <w:jc w:val="both"/>
      </w:pPr>
      <w:r>
        <w:rPr>
          <w:rFonts w:ascii="Times New Roman" w:hAnsi="Times New Roman"/>
          <w:b w:val="false"/>
          <w:i w:val="false"/>
          <w:color w:val="000000"/>
          <w:spacing w:val="-2"/>
          <w:sz w:val="28"/>
        </w:rPr>
        <w:t>Правила и способы переноски (транспортировки) пострадавших.</w:t>
      </w:r>
    </w:p>
    <w:p>
      <w:pPr>
        <w:spacing w:before="0" w:after="0" w:line="264"/>
        <w:ind w:firstLine="600"/>
        <w:jc w:val="both"/>
      </w:pPr>
      <w:r>
        <w:rPr>
          <w:rFonts w:ascii="Times New Roman" w:hAnsi="Times New Roman"/>
          <w:b/>
          <w:i w:val="false"/>
          <w:color w:val="000000"/>
          <w:spacing w:val="-2"/>
          <w:sz w:val="28"/>
        </w:rPr>
        <w:t>Модуль № 9. «Элементы начальной военной подготовки».</w:t>
      </w:r>
    </w:p>
    <w:p>
      <w:pPr>
        <w:spacing w:before="0" w:after="0" w:line="264"/>
        <w:ind w:firstLine="600"/>
        <w:jc w:val="both"/>
      </w:pPr>
      <w:r>
        <w:rPr>
          <w:rFonts w:ascii="Times New Roman" w:hAnsi="Times New Roman"/>
          <w:b w:val="false"/>
          <w:i w:val="false"/>
          <w:color w:val="000000"/>
          <w:spacing w:val="-2"/>
          <w:sz w:val="28"/>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pPr>
        <w:spacing w:before="0" w:after="0" w:line="264"/>
        <w:ind w:firstLine="600"/>
        <w:jc w:val="both"/>
      </w:pPr>
      <w:r>
        <w:rPr>
          <w:rFonts w:ascii="Times New Roman" w:hAnsi="Times New Roman"/>
          <w:b w:val="false"/>
          <w:i w:val="false"/>
          <w:color w:val="000000"/>
          <w:spacing w:val="-2"/>
          <w:sz w:val="28"/>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pPr>
        <w:spacing w:before="0" w:after="0" w:line="264"/>
        <w:ind w:firstLine="600"/>
        <w:jc w:val="both"/>
      </w:pPr>
      <w:r>
        <w:rPr>
          <w:rFonts w:ascii="Times New Roman" w:hAnsi="Times New Roman"/>
          <w:b w:val="false"/>
          <w:i w:val="false"/>
          <w:color w:val="000000"/>
          <w:spacing w:val="-2"/>
          <w:sz w:val="28"/>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pPr>
        <w:spacing w:before="0" w:after="0" w:line="264"/>
        <w:ind w:firstLine="600"/>
        <w:jc w:val="both"/>
      </w:pPr>
      <w:r>
        <w:rPr>
          <w:rFonts w:ascii="Times New Roman" w:hAnsi="Times New Roman"/>
          <w:b w:val="false"/>
          <w:i w:val="false"/>
          <w:color w:val="000000"/>
          <w:spacing w:val="-2"/>
          <w:sz w:val="28"/>
        </w:rPr>
        <w:t xml:space="preserve">Способы передвижения в бою при действиях в пешем порядке. </w:t>
      </w:r>
    </w:p>
    <w:p>
      <w:pPr>
        <w:spacing w:before="0" w:after="0" w:line="264"/>
        <w:ind w:firstLine="600"/>
        <w:jc w:val="both"/>
      </w:pPr>
      <w:r>
        <w:rPr>
          <w:rFonts w:ascii="Times New Roman" w:hAnsi="Times New Roman"/>
          <w:b w:val="false"/>
          <w:i w:val="false"/>
          <w:color w:val="000000"/>
          <w:spacing w:val="-2"/>
          <w:sz w:val="28"/>
        </w:rPr>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pPr>
        <w:spacing w:before="0" w:after="0" w:line="264"/>
        <w:ind w:firstLine="600"/>
        <w:jc w:val="both"/>
      </w:pPr>
      <w:r>
        <w:rPr>
          <w:rFonts w:ascii="Times New Roman" w:hAnsi="Times New Roman"/>
          <w:b w:val="false"/>
          <w:i w:val="false"/>
          <w:color w:val="000000"/>
          <w:spacing w:val="-2"/>
          <w:sz w:val="28"/>
        </w:rPr>
        <w:t>Сооружения для защиты личного состава. Открытая щель. Перекрытая щель. Блиндаж. Укрытия для боевой техники. Убежища для личного состава.</w:t>
      </w:r>
    </w:p>
    <w:bookmarkStart w:name="block-7017101" w:id="9"/>
    <w:p>
      <w:pPr>
        <w:sectPr>
          <w:pgSz w:w="11906" w:h="16383" w:orient="portrait"/>
        </w:sectPr>
      </w:pPr>
    </w:p>
    <w:bookmarkEnd w:id="9"/>
    <w:bookmarkEnd w:id="8"/>
    <w:bookmarkStart w:name="block-7017102" w:id="10"/>
    <w:p>
      <w:pPr>
        <w:spacing w:before="0" w:after="0" w:line="264"/>
        <w:ind w:left="120"/>
        <w:jc w:val="both"/>
      </w:pPr>
      <w:r>
        <w:rPr>
          <w:rFonts w:ascii="Times New Roman" w:hAnsi="Times New Roman"/>
          <w:b/>
          <w:i w:val="false"/>
          <w:color w:val="000000"/>
          <w:sz w:val="28"/>
        </w:rPr>
        <w:t xml:space="preserve">ПЛАНИРУЕМЫЕ РЕЗУЛЬТАТЫ ОСВОЕНИЯ УЧЕБНОГО ПРЕДМЕТА «ОСНОВЫ БЕЗОПАСНОСТИ ЖИЗНЕДЕЯТЕЛЬНОСТИ» </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pacing w:val="-2"/>
          <w:sz w:val="28"/>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pPr>
        <w:spacing w:before="0" w:after="0" w:line="264"/>
        <w:ind w:firstLine="600"/>
        <w:jc w:val="both"/>
      </w:pPr>
      <w:r>
        <w:rPr>
          <w:rFonts w:ascii="Times New Roman" w:hAnsi="Times New Roman"/>
          <w:b w:val="false"/>
          <w:i w:val="false"/>
          <w:color w:val="000000"/>
          <w:spacing w:val="-2"/>
          <w:sz w:val="28"/>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pPr>
        <w:spacing w:before="0" w:after="0" w:line="264"/>
        <w:ind w:firstLine="600"/>
        <w:jc w:val="both"/>
      </w:pPr>
      <w:r>
        <w:rPr>
          <w:rFonts w:ascii="Times New Roman" w:hAnsi="Times New Roman"/>
          <w:b w:val="false"/>
          <w:i w:val="false"/>
          <w:color w:val="000000"/>
          <w:spacing w:val="-2"/>
          <w:sz w:val="28"/>
        </w:rPr>
        <w:t>Личностные результаты изучения ОБЖ включают:</w:t>
      </w:r>
    </w:p>
    <w:p>
      <w:pPr>
        <w:spacing w:before="0" w:after="0" w:line="264"/>
        <w:ind w:firstLine="600"/>
        <w:jc w:val="both"/>
      </w:pPr>
      <w:r>
        <w:rPr>
          <w:rFonts w:ascii="Times New Roman" w:hAnsi="Times New Roman"/>
          <w:b/>
          <w:i w:val="false"/>
          <w:color w:val="000000"/>
          <w:spacing w:val="-2"/>
          <w:sz w:val="28"/>
        </w:rPr>
        <w:t>1) гражданское воспитание:</w:t>
      </w:r>
    </w:p>
    <w:p>
      <w:pPr>
        <w:spacing w:before="0" w:after="0" w:line="264"/>
        <w:ind w:firstLine="600"/>
        <w:jc w:val="both"/>
      </w:pPr>
      <w:r>
        <w:rPr>
          <w:rFonts w:ascii="Times New Roman" w:hAnsi="Times New Roman"/>
          <w:b w:val="false"/>
          <w:i w:val="false"/>
          <w:color w:val="000000"/>
          <w:spacing w:val="-2"/>
          <w:sz w:val="28"/>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pPr>
        <w:spacing w:before="0" w:after="0" w:line="264"/>
        <w:ind w:firstLine="600"/>
        <w:jc w:val="both"/>
      </w:pPr>
      <w:r>
        <w:rPr>
          <w:rFonts w:ascii="Times New Roman" w:hAnsi="Times New Roman"/>
          <w:b w:val="false"/>
          <w:i w:val="false"/>
          <w:color w:val="000000"/>
          <w:spacing w:val="-2"/>
          <w:sz w:val="28"/>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pPr>
        <w:spacing w:before="0" w:after="0" w:line="264"/>
        <w:ind w:firstLine="600"/>
        <w:jc w:val="both"/>
      </w:pPr>
      <w:r>
        <w:rPr>
          <w:rFonts w:ascii="Times New Roman" w:hAnsi="Times New Roman"/>
          <w:b w:val="false"/>
          <w:i w:val="false"/>
          <w:color w:val="000000"/>
          <w:spacing w:val="-2"/>
          <w:sz w:val="28"/>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pPr>
        <w:spacing w:before="0" w:after="0" w:line="264"/>
        <w:ind w:firstLine="600"/>
        <w:jc w:val="both"/>
      </w:pPr>
      <w:r>
        <w:rPr>
          <w:rFonts w:ascii="Times New Roman" w:hAnsi="Times New Roman"/>
          <w:b w:val="false"/>
          <w:i w:val="false"/>
          <w:color w:val="000000"/>
          <w:spacing w:val="-2"/>
          <w:sz w:val="28"/>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pPr>
        <w:spacing w:before="0" w:after="0" w:line="264"/>
        <w:ind w:firstLine="600"/>
        <w:jc w:val="both"/>
      </w:pPr>
      <w:r>
        <w:rPr>
          <w:rFonts w:ascii="Times New Roman" w:hAnsi="Times New Roman"/>
          <w:b w:val="false"/>
          <w:i w:val="false"/>
          <w:color w:val="000000"/>
          <w:spacing w:val="-2"/>
          <w:sz w:val="28"/>
        </w:rPr>
        <w:t>готовность к взаимодействию с обществом и государством в обеспечении безопасности жизни и здоровья населения;</w:t>
      </w:r>
    </w:p>
    <w:p>
      <w:pPr>
        <w:spacing w:before="0" w:after="0" w:line="264"/>
        <w:ind w:firstLine="600"/>
        <w:jc w:val="both"/>
      </w:pPr>
      <w:r>
        <w:rPr>
          <w:rFonts w:ascii="Times New Roman" w:hAnsi="Times New Roman"/>
          <w:b w:val="false"/>
          <w:i w:val="false"/>
          <w:color w:val="000000"/>
          <w:spacing w:val="-2"/>
          <w:sz w:val="28"/>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pPr>
        <w:spacing w:before="0" w:after="0" w:line="264"/>
        <w:ind w:firstLine="600"/>
        <w:jc w:val="both"/>
      </w:pPr>
      <w:r>
        <w:rPr>
          <w:rFonts w:ascii="Times New Roman" w:hAnsi="Times New Roman"/>
          <w:b/>
          <w:i w:val="false"/>
          <w:color w:val="000000"/>
          <w:spacing w:val="-2"/>
          <w:sz w:val="28"/>
        </w:rPr>
        <w:t>2) патриотическое воспитание:</w:t>
      </w:r>
    </w:p>
    <w:p>
      <w:pPr>
        <w:spacing w:before="0" w:after="0" w:line="264"/>
        <w:ind w:firstLine="600"/>
        <w:jc w:val="both"/>
      </w:pPr>
      <w:r>
        <w:rPr>
          <w:rFonts w:ascii="Times New Roman" w:hAnsi="Times New Roman"/>
          <w:b w:val="false"/>
          <w:i w:val="false"/>
          <w:color w:val="000000"/>
          <w:spacing w:val="-2"/>
          <w:sz w:val="28"/>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pPr>
        <w:spacing w:before="0" w:after="0" w:line="264"/>
        <w:ind w:firstLine="600"/>
        <w:jc w:val="both"/>
      </w:pPr>
      <w:r>
        <w:rPr>
          <w:rFonts w:ascii="Times New Roman" w:hAnsi="Times New Roman"/>
          <w:b w:val="false"/>
          <w:i w:val="false"/>
          <w:color w:val="000000"/>
          <w:spacing w:val="-2"/>
          <w:sz w:val="28"/>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pPr>
        <w:spacing w:before="0" w:after="0" w:line="264"/>
        <w:ind w:firstLine="600"/>
        <w:jc w:val="both"/>
      </w:pPr>
      <w:r>
        <w:rPr>
          <w:rFonts w:ascii="Times New Roman" w:hAnsi="Times New Roman"/>
          <w:b w:val="false"/>
          <w:i w:val="false"/>
          <w:color w:val="000000"/>
          <w:spacing w:val="-2"/>
          <w:sz w:val="28"/>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i w:val="false"/>
          <w:color w:val="000000"/>
          <w:spacing w:val="-2"/>
          <w:sz w:val="28"/>
        </w:rPr>
        <w:t>3) духовно-нравственное воспитание:</w:t>
      </w:r>
    </w:p>
    <w:p>
      <w:pPr>
        <w:spacing w:before="0" w:after="0" w:line="264"/>
        <w:ind w:firstLine="600"/>
        <w:jc w:val="both"/>
      </w:pPr>
      <w:r>
        <w:rPr>
          <w:rFonts w:ascii="Times New Roman" w:hAnsi="Times New Roman"/>
          <w:b w:val="false"/>
          <w:i w:val="false"/>
          <w:color w:val="000000"/>
          <w:spacing w:val="-2"/>
          <w:sz w:val="28"/>
        </w:rPr>
        <w:t>осознание духовных ценностей российского народа и российского воинства;</w:t>
      </w:r>
    </w:p>
    <w:p>
      <w:pPr>
        <w:spacing w:before="0" w:after="0" w:line="264"/>
        <w:ind w:firstLine="600"/>
        <w:jc w:val="both"/>
      </w:pPr>
      <w:r>
        <w:rPr>
          <w:rFonts w:ascii="Times New Roman" w:hAnsi="Times New Roman"/>
          <w:b w:val="false"/>
          <w:i w:val="false"/>
          <w:color w:val="000000"/>
          <w:spacing w:val="-2"/>
          <w:sz w:val="28"/>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pPr>
        <w:spacing w:before="0" w:after="0" w:line="264"/>
        <w:ind w:firstLine="600"/>
        <w:jc w:val="both"/>
      </w:pPr>
      <w:r>
        <w:rPr>
          <w:rFonts w:ascii="Times New Roman" w:hAnsi="Times New Roman"/>
          <w:b w:val="false"/>
          <w:i w:val="false"/>
          <w:color w:val="000000"/>
          <w:spacing w:val="-2"/>
          <w:sz w:val="28"/>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pPr>
        <w:spacing w:before="0" w:after="0" w:line="264"/>
        <w:ind w:firstLine="600"/>
        <w:jc w:val="both"/>
      </w:pPr>
      <w:r>
        <w:rPr>
          <w:rFonts w:ascii="Times New Roman" w:hAnsi="Times New Roman"/>
          <w:b w:val="false"/>
          <w:i w:val="false"/>
          <w:color w:val="000000"/>
          <w:spacing w:val="-2"/>
          <w:sz w:val="28"/>
        </w:rP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pPr>
        <w:spacing w:before="0" w:after="0" w:line="264"/>
        <w:ind w:firstLine="600"/>
        <w:jc w:val="both"/>
      </w:pPr>
      <w:r>
        <w:rPr>
          <w:rFonts w:ascii="Times New Roman" w:hAnsi="Times New Roman"/>
          <w:b/>
          <w:i w:val="false"/>
          <w:color w:val="000000"/>
          <w:spacing w:val="-2"/>
          <w:sz w:val="28"/>
        </w:rPr>
        <w:t>4) эстетическое воспитание:</w:t>
      </w:r>
    </w:p>
    <w:p>
      <w:pPr>
        <w:spacing w:before="0" w:after="0" w:line="264"/>
        <w:ind w:firstLine="600"/>
        <w:jc w:val="both"/>
      </w:pPr>
      <w:r>
        <w:rPr>
          <w:rFonts w:ascii="Times New Roman" w:hAnsi="Times New Roman"/>
          <w:b w:val="false"/>
          <w:i w:val="false"/>
          <w:color w:val="000000"/>
          <w:spacing w:val="-2"/>
          <w:sz w:val="28"/>
        </w:rPr>
        <w:t>эстетическое отношение к миру в сочетании с культурой безопасности жизнедеятельности;</w:t>
      </w:r>
    </w:p>
    <w:p>
      <w:pPr>
        <w:spacing w:before="0" w:after="0" w:line="264"/>
        <w:ind w:firstLine="600"/>
        <w:jc w:val="both"/>
      </w:pPr>
      <w:r>
        <w:rPr>
          <w:rFonts w:ascii="Times New Roman" w:hAnsi="Times New Roman"/>
          <w:b w:val="false"/>
          <w:i w:val="false"/>
          <w:color w:val="000000"/>
          <w:spacing w:val="-2"/>
          <w:sz w:val="28"/>
        </w:rPr>
        <w:t>понимание взаимозависимости успешности и полноценного развития и безопасного поведения в повседневной жизни;</w:t>
      </w:r>
    </w:p>
    <w:p>
      <w:pPr>
        <w:spacing w:before="0" w:after="0" w:line="264"/>
        <w:ind w:firstLine="600"/>
        <w:jc w:val="both"/>
      </w:pPr>
      <w:r>
        <w:rPr>
          <w:rFonts w:ascii="Times New Roman" w:hAnsi="Times New Roman"/>
          <w:b/>
          <w:i w:val="false"/>
          <w:color w:val="000000"/>
          <w:spacing w:val="-2"/>
          <w:sz w:val="28"/>
        </w:rPr>
        <w:t>5) ценности научного познания:</w:t>
      </w:r>
    </w:p>
    <w:p>
      <w:pPr>
        <w:spacing w:before="0" w:after="0" w:line="264"/>
        <w:ind w:firstLine="600"/>
        <w:jc w:val="both"/>
      </w:pPr>
      <w:r>
        <w:rPr>
          <w:rFonts w:ascii="Times New Roman" w:hAnsi="Times New Roman"/>
          <w:b w:val="false"/>
          <w:i w:val="false"/>
          <w:color w:val="000000"/>
          <w:spacing w:val="-2"/>
          <w:sz w:val="28"/>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pPr>
        <w:spacing w:before="0" w:after="0" w:line="264"/>
        <w:ind w:firstLine="600"/>
        <w:jc w:val="both"/>
      </w:pPr>
      <w:r>
        <w:rPr>
          <w:rFonts w:ascii="Times New Roman" w:hAnsi="Times New Roman"/>
          <w:b w:val="false"/>
          <w:i w:val="false"/>
          <w:color w:val="000000"/>
          <w:spacing w:val="-2"/>
          <w:sz w:val="28"/>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pPr>
        <w:spacing w:before="0" w:after="0" w:line="264"/>
        <w:ind w:firstLine="600"/>
        <w:jc w:val="both"/>
      </w:pPr>
      <w:r>
        <w:rPr>
          <w:rFonts w:ascii="Times New Roman" w:hAnsi="Times New Roman"/>
          <w:b w:val="false"/>
          <w:i w:val="false"/>
          <w:color w:val="000000"/>
          <w:spacing w:val="-2"/>
          <w:sz w:val="28"/>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pPr>
        <w:spacing w:before="0" w:after="0" w:line="264"/>
        <w:ind w:firstLine="600"/>
        <w:jc w:val="both"/>
      </w:pPr>
      <w:r>
        <w:rPr>
          <w:rFonts w:ascii="Times New Roman" w:hAnsi="Times New Roman"/>
          <w:b/>
          <w:i w:val="false"/>
          <w:color w:val="000000"/>
          <w:spacing w:val="-2"/>
          <w:sz w:val="28"/>
        </w:rPr>
        <w:t>6) физическое воспитание:</w:t>
      </w:r>
    </w:p>
    <w:p>
      <w:pPr>
        <w:spacing w:before="0" w:after="0" w:line="264"/>
        <w:ind w:firstLine="600"/>
        <w:jc w:val="both"/>
      </w:pPr>
      <w:r>
        <w:rPr>
          <w:rFonts w:ascii="Times New Roman" w:hAnsi="Times New Roman"/>
          <w:b w:val="false"/>
          <w:i w:val="false"/>
          <w:color w:val="000000"/>
          <w:spacing w:val="-2"/>
          <w:sz w:val="28"/>
        </w:rPr>
        <w:t>осознание ценности жизни, сформированность ответственного отношения к своему здоровью и здоровью окружающих;</w:t>
      </w:r>
    </w:p>
    <w:p>
      <w:pPr>
        <w:spacing w:before="0" w:after="0" w:line="264"/>
        <w:ind w:firstLine="600"/>
        <w:jc w:val="both"/>
      </w:pPr>
      <w:r>
        <w:rPr>
          <w:rFonts w:ascii="Times New Roman" w:hAnsi="Times New Roman"/>
          <w:b w:val="false"/>
          <w:i w:val="false"/>
          <w:color w:val="000000"/>
          <w:spacing w:val="-2"/>
          <w:sz w:val="28"/>
        </w:rPr>
        <w:t>знание приёмов оказания первой помощи и готовность применять их в случае необходимости;</w:t>
      </w:r>
    </w:p>
    <w:p>
      <w:pPr>
        <w:spacing w:before="0" w:after="0" w:line="264"/>
        <w:ind w:firstLine="600"/>
        <w:jc w:val="both"/>
      </w:pPr>
      <w:r>
        <w:rPr>
          <w:rFonts w:ascii="Times New Roman" w:hAnsi="Times New Roman"/>
          <w:b w:val="false"/>
          <w:i w:val="false"/>
          <w:color w:val="000000"/>
          <w:spacing w:val="-2"/>
          <w:sz w:val="28"/>
        </w:rPr>
        <w:t>потребность в регулярном ведении здорового образа жизни;</w:t>
      </w:r>
    </w:p>
    <w:p>
      <w:pPr>
        <w:spacing w:before="0" w:after="0" w:line="264"/>
        <w:ind w:firstLine="600"/>
        <w:jc w:val="both"/>
      </w:pPr>
      <w:r>
        <w:rPr>
          <w:rFonts w:ascii="Times New Roman" w:hAnsi="Times New Roman"/>
          <w:b w:val="false"/>
          <w:i w:val="false"/>
          <w:color w:val="000000"/>
          <w:spacing w:val="-2"/>
          <w:sz w:val="28"/>
        </w:rPr>
        <w:t>осознание последствий и 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i w:val="false"/>
          <w:color w:val="000000"/>
          <w:spacing w:val="-2"/>
          <w:sz w:val="28"/>
        </w:rPr>
        <w:t>7) трудовое воспитание:</w:t>
      </w:r>
    </w:p>
    <w:p>
      <w:pPr>
        <w:spacing w:before="0" w:after="0" w:line="264"/>
        <w:ind w:firstLine="600"/>
        <w:jc w:val="both"/>
      </w:pPr>
      <w:r>
        <w:rPr>
          <w:rFonts w:ascii="Times New Roman" w:hAnsi="Times New Roman"/>
          <w:b w:val="false"/>
          <w:i w:val="false"/>
          <w:color w:val="000000"/>
          <w:spacing w:val="-2"/>
          <w:sz w:val="28"/>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pPr>
        <w:spacing w:before="0" w:after="0" w:line="264"/>
        <w:ind w:firstLine="600"/>
        <w:jc w:val="both"/>
      </w:pPr>
      <w:r>
        <w:rPr>
          <w:rFonts w:ascii="Times New Roman" w:hAnsi="Times New Roman"/>
          <w:b w:val="false"/>
          <w:i w:val="false"/>
          <w:color w:val="000000"/>
          <w:spacing w:val="-2"/>
          <w:sz w:val="28"/>
        </w:rPr>
        <w:t>готовность к осознанному и ответственному соблюдению требований безопасности в процессе трудовой деятельности;</w:t>
      </w:r>
    </w:p>
    <w:p>
      <w:pPr>
        <w:spacing w:before="0" w:after="0" w:line="264"/>
        <w:ind w:firstLine="600"/>
        <w:jc w:val="both"/>
      </w:pPr>
      <w:r>
        <w:rPr>
          <w:rFonts w:ascii="Times New Roman" w:hAnsi="Times New Roman"/>
          <w:b w:val="false"/>
          <w:i w:val="false"/>
          <w:color w:val="000000"/>
          <w:spacing w:val="-2"/>
          <w:sz w:val="28"/>
        </w:rPr>
        <w:t>интерес к различным сферам профессиональной деятельности, включая военно-профессиональную деятельность;</w:t>
      </w:r>
    </w:p>
    <w:p>
      <w:pPr>
        <w:spacing w:before="0" w:after="0" w:line="264"/>
        <w:ind w:firstLine="600"/>
        <w:jc w:val="both"/>
      </w:pPr>
      <w:r>
        <w:rPr>
          <w:rFonts w:ascii="Times New Roman" w:hAnsi="Times New Roman"/>
          <w:b w:val="false"/>
          <w:i w:val="false"/>
          <w:color w:val="000000"/>
          <w:spacing w:val="-2"/>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i w:val="false"/>
          <w:color w:val="000000"/>
          <w:spacing w:val="-2"/>
          <w:sz w:val="28"/>
        </w:rPr>
        <w:t>8) экологическое воспитание:</w:t>
      </w:r>
    </w:p>
    <w:p>
      <w:pPr>
        <w:spacing w:before="0" w:after="0" w:line="264"/>
        <w:ind w:firstLine="600"/>
        <w:jc w:val="both"/>
      </w:pPr>
      <w:r>
        <w:rPr>
          <w:rFonts w:ascii="Times New Roman" w:hAnsi="Times New Roman"/>
          <w:b w:val="false"/>
          <w:i w:val="false"/>
          <w:color w:val="000000"/>
          <w:spacing w:val="-2"/>
          <w:sz w:val="28"/>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pPr>
        <w:spacing w:before="0" w:after="0" w:line="264"/>
        <w:ind w:firstLine="600"/>
        <w:jc w:val="both"/>
      </w:pPr>
      <w:r>
        <w:rPr>
          <w:rFonts w:ascii="Times New Roman" w:hAnsi="Times New Roman"/>
          <w:b w:val="false"/>
          <w:i w:val="false"/>
          <w:color w:val="000000"/>
          <w:spacing w:val="-2"/>
          <w:sz w:val="28"/>
        </w:rPr>
        <w:t>планирование и осуществление действий в окружающей среде на основе соблюдения экологической грамотности и разумного природопользования;</w:t>
      </w:r>
    </w:p>
    <w:p>
      <w:pPr>
        <w:spacing w:before="0" w:after="0" w:line="264"/>
        <w:ind w:firstLine="600"/>
        <w:jc w:val="both"/>
      </w:pPr>
      <w:r>
        <w:rPr>
          <w:rFonts w:ascii="Times New Roman" w:hAnsi="Times New Roman"/>
          <w:b w:val="false"/>
          <w:i w:val="false"/>
          <w:color w:val="000000"/>
          <w:spacing w:val="-2"/>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pPr>
        <w:spacing w:before="0" w:after="0" w:line="264"/>
        <w:ind w:firstLine="600"/>
        <w:jc w:val="both"/>
      </w:pPr>
      <w:r>
        <w:rPr>
          <w:rFonts w:ascii="Times New Roman" w:hAnsi="Times New Roman"/>
          <w:b w:val="false"/>
          <w:i w:val="false"/>
          <w:color w:val="000000"/>
          <w:spacing w:val="-2"/>
          <w:sz w:val="28"/>
        </w:rPr>
        <w:t>расширение представлений о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val="false"/>
          <w:i w:val="false"/>
          <w:color w:val="000000"/>
          <w:spacing w:val="-2"/>
          <w:sz w:val="28"/>
        </w:rPr>
        <w:t xml:space="preserve">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базовые логические действия</w:t>
      </w:r>
      <w:r>
        <w:rPr>
          <w:rFonts w:ascii="Times New Roman" w:hAnsi="Times New Roman"/>
          <w:b w:val="false"/>
          <w:i w:val="false"/>
          <w:color w:val="000000"/>
          <w:spacing w:val="-2"/>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pacing w:val="-2"/>
          <w:sz w:val="28"/>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pPr>
        <w:spacing w:before="0" w:after="0" w:line="264"/>
        <w:ind w:firstLine="600"/>
        <w:jc w:val="both"/>
      </w:pPr>
      <w:r>
        <w:rPr>
          <w:rFonts w:ascii="Times New Roman" w:hAnsi="Times New Roman"/>
          <w:b w:val="false"/>
          <w:i w:val="false"/>
          <w:color w:val="000000"/>
          <w:spacing w:val="-2"/>
          <w:sz w:val="28"/>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pPr>
        <w:spacing w:before="0" w:after="0" w:line="264"/>
        <w:ind w:firstLine="600"/>
        <w:jc w:val="both"/>
      </w:pPr>
      <w:r>
        <w:rPr>
          <w:rFonts w:ascii="Times New Roman" w:hAnsi="Times New Roman"/>
          <w:b w:val="false"/>
          <w:i w:val="false"/>
          <w:color w:val="000000"/>
          <w:spacing w:val="-2"/>
          <w:sz w:val="28"/>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pPr>
        <w:spacing w:before="0" w:after="0" w:line="264"/>
        <w:ind w:firstLine="600"/>
        <w:jc w:val="both"/>
      </w:pPr>
      <w:r>
        <w:rPr>
          <w:rFonts w:ascii="Times New Roman" w:hAnsi="Times New Roman"/>
          <w:b w:val="false"/>
          <w:i w:val="false"/>
          <w:color w:val="000000"/>
          <w:spacing w:val="-2"/>
          <w:sz w:val="28"/>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pPr>
        <w:spacing w:before="0" w:after="0" w:line="264"/>
        <w:ind w:firstLine="600"/>
        <w:jc w:val="both"/>
      </w:pPr>
      <w:r>
        <w:rPr>
          <w:rFonts w:ascii="Times New Roman" w:hAnsi="Times New Roman"/>
          <w:b w:val="false"/>
          <w:i w:val="false"/>
          <w:color w:val="000000"/>
          <w:spacing w:val="-2"/>
          <w:sz w:val="28"/>
        </w:rPr>
        <w:t>планировать и осуществлять учебные действия в условиях дефицита информации, необходимой для решения стоящей задачи;</w:t>
      </w:r>
    </w:p>
    <w:p>
      <w:pPr>
        <w:spacing w:before="0" w:after="0" w:line="264"/>
        <w:ind w:firstLine="600"/>
        <w:jc w:val="both"/>
      </w:pPr>
      <w:r>
        <w:rPr>
          <w:rFonts w:ascii="Times New Roman" w:hAnsi="Times New Roman"/>
          <w:b w:val="false"/>
          <w:i w:val="false"/>
          <w:color w:val="000000"/>
          <w:spacing w:val="-2"/>
          <w:sz w:val="28"/>
        </w:rPr>
        <w:t>развивать творческое мышление при решении ситуационных задач.</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базовые исследовательские действия</w:t>
      </w:r>
      <w:r>
        <w:rPr>
          <w:rFonts w:ascii="Times New Roman" w:hAnsi="Times New Roman"/>
          <w:b w:val="false"/>
          <w:i w:val="false"/>
          <w:color w:val="000000"/>
          <w:spacing w:val="-2"/>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pacing w:val="-2"/>
          <w:sz w:val="28"/>
        </w:rPr>
        <w:t>владеть научной терминологией, ключевыми понятиями и методами в области безопасности жизнедеятельности;</w:t>
      </w:r>
    </w:p>
    <w:p>
      <w:pPr>
        <w:spacing w:before="0" w:after="0" w:line="264"/>
        <w:ind w:firstLine="600"/>
        <w:jc w:val="both"/>
      </w:pPr>
      <w:r>
        <w:rPr>
          <w:rFonts w:ascii="Times New Roman" w:hAnsi="Times New Roman"/>
          <w:b w:val="false"/>
          <w:i w:val="false"/>
          <w:color w:val="000000"/>
          <w:spacing w:val="-2"/>
          <w:sz w:val="28"/>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pPr>
        <w:spacing w:before="0" w:after="0" w:line="264"/>
        <w:ind w:firstLine="600"/>
        <w:jc w:val="both"/>
      </w:pPr>
      <w:r>
        <w:rPr>
          <w:rFonts w:ascii="Times New Roman" w:hAnsi="Times New Roman"/>
          <w:b w:val="false"/>
          <w:i w:val="false"/>
          <w:color w:val="000000"/>
          <w:spacing w:val="-2"/>
          <w:sz w:val="28"/>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pPr>
        <w:spacing w:before="0" w:after="0" w:line="264"/>
        <w:ind w:firstLine="600"/>
        <w:jc w:val="both"/>
      </w:pPr>
      <w:r>
        <w:rPr>
          <w:rFonts w:ascii="Times New Roman" w:hAnsi="Times New Roman"/>
          <w:b w:val="false"/>
          <w:i w:val="false"/>
          <w:color w:val="000000"/>
          <w:spacing w:val="-2"/>
          <w:sz w:val="28"/>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pPr>
        <w:spacing w:before="0" w:after="0" w:line="264"/>
        <w:ind w:firstLine="600"/>
        <w:jc w:val="both"/>
      </w:pPr>
      <w:r>
        <w:rPr>
          <w:rFonts w:ascii="Times New Roman" w:hAnsi="Times New Roman"/>
          <w:b w:val="false"/>
          <w:i w:val="false"/>
          <w:color w:val="000000"/>
          <w:spacing w:val="-2"/>
          <w:sz w:val="28"/>
        </w:rPr>
        <w:t>критически оценивать полученные в ходе решения учебных задач результаты, обосновывать предложения по их корректировке в новых условиях;</w:t>
      </w:r>
    </w:p>
    <w:p>
      <w:pPr>
        <w:spacing w:before="0" w:after="0" w:line="264"/>
        <w:ind w:firstLine="600"/>
        <w:jc w:val="both"/>
      </w:pPr>
      <w:r>
        <w:rPr>
          <w:rFonts w:ascii="Times New Roman" w:hAnsi="Times New Roman"/>
          <w:b w:val="false"/>
          <w:i w:val="false"/>
          <w:color w:val="000000"/>
          <w:spacing w:val="-2"/>
          <w:sz w:val="28"/>
        </w:rPr>
        <w:t>характеризовать приобретённые знания и навыки, оценивать возможность их реализации в реальных ситуациях;</w:t>
      </w:r>
    </w:p>
    <w:p>
      <w:pPr>
        <w:spacing w:before="0" w:after="0" w:line="264"/>
        <w:ind w:firstLine="600"/>
        <w:jc w:val="both"/>
      </w:pPr>
      <w:r>
        <w:rPr>
          <w:rFonts w:ascii="Times New Roman" w:hAnsi="Times New Roman"/>
          <w:b w:val="false"/>
          <w:i w:val="false"/>
          <w:color w:val="000000"/>
          <w:spacing w:val="-2"/>
          <w:sz w:val="28"/>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умения работать с информацией</w:t>
      </w:r>
      <w:r>
        <w:rPr>
          <w:rFonts w:ascii="Times New Roman" w:hAnsi="Times New Roman"/>
          <w:b w:val="false"/>
          <w:i w:val="false"/>
          <w:color w:val="000000"/>
          <w:spacing w:val="-2"/>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pacing w:val="-2"/>
          <w:sz w:val="28"/>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pPr>
        <w:spacing w:before="0" w:after="0" w:line="264"/>
        <w:ind w:firstLine="600"/>
        <w:jc w:val="both"/>
      </w:pPr>
      <w:r>
        <w:rPr>
          <w:rFonts w:ascii="Times New Roman" w:hAnsi="Times New Roman"/>
          <w:b w:val="false"/>
          <w:i w:val="false"/>
          <w:color w:val="000000"/>
          <w:spacing w:val="-2"/>
          <w:sz w:val="28"/>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pPr>
        <w:spacing w:before="0" w:after="0" w:line="264"/>
        <w:ind w:firstLine="600"/>
        <w:jc w:val="both"/>
      </w:pPr>
      <w:r>
        <w:rPr>
          <w:rFonts w:ascii="Times New Roman" w:hAnsi="Times New Roman"/>
          <w:b w:val="false"/>
          <w:i w:val="false"/>
          <w:color w:val="000000"/>
          <w:spacing w:val="-2"/>
          <w:sz w:val="28"/>
        </w:rPr>
        <w:t>оценивать достоверность, легитимность информации, её соответствие правовым и морально-этическим нормам;</w:t>
      </w:r>
    </w:p>
    <w:p>
      <w:pPr>
        <w:spacing w:before="0" w:after="0" w:line="264"/>
        <w:ind w:firstLine="600"/>
        <w:jc w:val="both"/>
      </w:pPr>
      <w:r>
        <w:rPr>
          <w:rFonts w:ascii="Times New Roman" w:hAnsi="Times New Roman"/>
          <w:b w:val="false"/>
          <w:i w:val="false"/>
          <w:color w:val="000000"/>
          <w:spacing w:val="-2"/>
          <w:sz w:val="28"/>
        </w:rPr>
        <w:t>владеть навыками по предотвращению рисков, профилактике угроз и защите от опасностей цифровой среды;</w:t>
      </w:r>
    </w:p>
    <w:p>
      <w:pPr>
        <w:spacing w:before="0" w:after="0" w:line="264"/>
        <w:ind w:firstLine="600"/>
        <w:jc w:val="both"/>
      </w:pPr>
      <w:r>
        <w:rPr>
          <w:rFonts w:ascii="Times New Roman" w:hAnsi="Times New Roman"/>
          <w:b w:val="false"/>
          <w:i w:val="false"/>
          <w:color w:val="000000"/>
          <w:spacing w:val="-2"/>
          <w:sz w:val="28"/>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умения общения</w:t>
      </w:r>
      <w:r>
        <w:rPr>
          <w:rFonts w:ascii="Times New Roman" w:hAnsi="Times New Roman"/>
          <w:b w:val="false"/>
          <w:i w:val="false"/>
          <w:color w:val="000000"/>
          <w:spacing w:val="-2"/>
          <w:sz w:val="28"/>
        </w:rPr>
        <w:t xml:space="preserve">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pacing w:val="-2"/>
          <w:sz w:val="28"/>
        </w:rPr>
        <w:t>осуществлять в ходе образовательной деятельности безопасную коммуникацию, переносить принципы её организации в повседневную жизнь;</w:t>
      </w:r>
    </w:p>
    <w:p>
      <w:pPr>
        <w:spacing w:before="0" w:after="0" w:line="264"/>
        <w:ind w:firstLine="600"/>
        <w:jc w:val="both"/>
      </w:pPr>
      <w:r>
        <w:rPr>
          <w:rFonts w:ascii="Times New Roman" w:hAnsi="Times New Roman"/>
          <w:b w:val="false"/>
          <w:i w:val="false"/>
          <w:color w:val="000000"/>
          <w:spacing w:val="-2"/>
          <w:sz w:val="28"/>
        </w:rPr>
        <w:t>распознавать вербальные и невербальные средства общения; понимать значение социальных знаков; определять признаки деструктивного общения;</w:t>
      </w:r>
    </w:p>
    <w:p>
      <w:pPr>
        <w:spacing w:before="0" w:after="0" w:line="264"/>
        <w:ind w:firstLine="600"/>
        <w:jc w:val="both"/>
      </w:pPr>
      <w:r>
        <w:rPr>
          <w:rFonts w:ascii="Times New Roman" w:hAnsi="Times New Roman"/>
          <w:b w:val="false"/>
          <w:i w:val="false"/>
          <w:color w:val="000000"/>
          <w:spacing w:val="-2"/>
          <w:sz w:val="28"/>
        </w:rPr>
        <w:t>владеть приёмами безопасного межличностного и группового общения; безопасно действовать по избеганию конфликтных ситуаций;</w:t>
      </w:r>
    </w:p>
    <w:p>
      <w:pPr>
        <w:spacing w:before="0" w:after="0" w:line="264"/>
        <w:ind w:firstLine="600"/>
        <w:jc w:val="both"/>
      </w:pPr>
      <w:r>
        <w:rPr>
          <w:rFonts w:ascii="Times New Roman" w:hAnsi="Times New Roman"/>
          <w:b w:val="false"/>
          <w:i w:val="false"/>
          <w:color w:val="000000"/>
          <w:spacing w:val="-2"/>
          <w:sz w:val="28"/>
        </w:rPr>
        <w:t>аргументированно, логично и ясно излагать свою точку зрения с использованием языковых средств.</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умения самоорганизации</w:t>
      </w:r>
      <w:r>
        <w:rPr>
          <w:rFonts w:ascii="Times New Roman" w:hAnsi="Times New Roman"/>
          <w:b w:val="false"/>
          <w:i w:val="false"/>
          <w:color w:val="000000"/>
          <w:spacing w:val="-2"/>
          <w:sz w:val="28"/>
        </w:rPr>
        <w:t xml:space="preserve"> как части регулятивных универсальных учебных действий:</w:t>
      </w:r>
    </w:p>
    <w:p>
      <w:pPr>
        <w:spacing w:before="0" w:after="0" w:line="264"/>
        <w:ind w:firstLine="600"/>
        <w:jc w:val="both"/>
      </w:pPr>
      <w:r>
        <w:rPr>
          <w:rFonts w:ascii="Times New Roman" w:hAnsi="Times New Roman"/>
          <w:b w:val="false"/>
          <w:i w:val="false"/>
          <w:color w:val="000000"/>
          <w:spacing w:val="-2"/>
          <w:sz w:val="28"/>
        </w:rPr>
        <w:t>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pacing w:val="-2"/>
          <w:sz w:val="28"/>
        </w:rPr>
        <w:t>самостоятельно выявлять проблемные вопросы, выбирать оптимальный способ и составлять план их решения в конкретных условиях;</w:t>
      </w:r>
    </w:p>
    <w:p>
      <w:pPr>
        <w:spacing w:before="0" w:after="0" w:line="264"/>
        <w:ind w:firstLine="600"/>
        <w:jc w:val="both"/>
      </w:pPr>
      <w:r>
        <w:rPr>
          <w:rFonts w:ascii="Times New Roman" w:hAnsi="Times New Roman"/>
          <w:b w:val="false"/>
          <w:i w:val="false"/>
          <w:color w:val="000000"/>
          <w:spacing w:val="-2"/>
          <w:sz w:val="28"/>
        </w:rPr>
        <w:t>делать осознанный выбор в новой ситуации, аргументировать его; брать ответственность за своё решение;</w:t>
      </w:r>
    </w:p>
    <w:p>
      <w:pPr>
        <w:spacing w:before="0" w:after="0" w:line="264"/>
        <w:ind w:firstLine="600"/>
        <w:jc w:val="both"/>
      </w:pPr>
      <w:r>
        <w:rPr>
          <w:rFonts w:ascii="Times New Roman" w:hAnsi="Times New Roman"/>
          <w:b w:val="false"/>
          <w:i w:val="false"/>
          <w:color w:val="000000"/>
          <w:spacing w:val="-2"/>
          <w:sz w:val="28"/>
        </w:rPr>
        <w:t>оценивать приобретённый опыт;</w:t>
      </w:r>
    </w:p>
    <w:p>
      <w:pPr>
        <w:spacing w:before="0" w:after="0" w:line="264"/>
        <w:ind w:firstLine="600"/>
        <w:jc w:val="both"/>
      </w:pPr>
      <w:r>
        <w:rPr>
          <w:rFonts w:ascii="Times New Roman" w:hAnsi="Times New Roman"/>
          <w:b w:val="false"/>
          <w:i w:val="false"/>
          <w:color w:val="000000"/>
          <w:spacing w:val="-2"/>
          <w:sz w:val="28"/>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умения самоконтроля</w:t>
      </w:r>
      <w:r>
        <w:rPr>
          <w:rFonts w:ascii="Times New Roman" w:hAnsi="Times New Roman"/>
          <w:b w:val="false"/>
          <w:i w:val="false"/>
          <w:color w:val="000000"/>
          <w:spacing w:val="-2"/>
          <w:sz w:val="28"/>
        </w:rPr>
        <w:t>, принятия себя и других как части регулятивных универсальных учебных действий:</w:t>
      </w:r>
    </w:p>
    <w:p>
      <w:pPr>
        <w:spacing w:before="0" w:after="0" w:line="264"/>
        <w:ind w:firstLine="600"/>
        <w:jc w:val="both"/>
      </w:pPr>
      <w:r>
        <w:rPr>
          <w:rFonts w:ascii="Times New Roman" w:hAnsi="Times New Roman"/>
          <w:b w:val="false"/>
          <w:i w:val="false"/>
          <w:color w:val="000000"/>
          <w:spacing w:val="-2"/>
          <w:sz w:val="28"/>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pPr>
        <w:spacing w:before="0" w:after="0" w:line="264"/>
        <w:ind w:firstLine="600"/>
        <w:jc w:val="both"/>
      </w:pPr>
      <w:r>
        <w:rPr>
          <w:rFonts w:ascii="Times New Roman" w:hAnsi="Times New Roman"/>
          <w:b w:val="false"/>
          <w:i w:val="false"/>
          <w:color w:val="000000"/>
          <w:spacing w:val="-2"/>
          <w:sz w:val="28"/>
        </w:rPr>
        <w:t>использовать приёмы рефлексии для анализа и оценки образовательной ситуации, выбора оптимального решения;</w:t>
      </w:r>
    </w:p>
    <w:p>
      <w:pPr>
        <w:spacing w:before="0" w:after="0" w:line="264"/>
        <w:ind w:firstLine="600"/>
        <w:jc w:val="both"/>
      </w:pPr>
      <w:r>
        <w:rPr>
          <w:rFonts w:ascii="Times New Roman" w:hAnsi="Times New Roman"/>
          <w:b w:val="false"/>
          <w:i w:val="false"/>
          <w:color w:val="000000"/>
          <w:spacing w:val="-2"/>
          <w:sz w:val="28"/>
        </w:rPr>
        <w:t>принимать себя, понимая свои недостатки и достоинства, невозможности контроля всего вокруг;</w:t>
      </w:r>
    </w:p>
    <w:p>
      <w:pPr>
        <w:spacing w:before="0" w:after="0" w:line="264"/>
        <w:ind w:firstLine="600"/>
        <w:jc w:val="both"/>
      </w:pPr>
      <w:r>
        <w:rPr>
          <w:rFonts w:ascii="Times New Roman" w:hAnsi="Times New Roman"/>
          <w:b w:val="false"/>
          <w:i w:val="false"/>
          <w:color w:val="000000"/>
          <w:spacing w:val="-2"/>
          <w:sz w:val="28"/>
        </w:rPr>
        <w:t>принимать мотивы и аргументы других при анализе и оценке образовательной ситуации; признавать право на ошибку свою и чужую.</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умения совместной деятельности</w:t>
      </w:r>
      <w:r>
        <w:rPr>
          <w:rFonts w:ascii="Times New Roman" w:hAnsi="Times New Roman"/>
          <w:b w:val="false"/>
          <w:i w:val="false"/>
          <w:color w:val="000000"/>
          <w:spacing w:val="-2"/>
          <w:sz w:val="28"/>
        </w:rPr>
        <w:t>:</w:t>
      </w:r>
    </w:p>
    <w:p>
      <w:pPr>
        <w:spacing w:before="0" w:after="0" w:line="264"/>
        <w:ind w:firstLine="600"/>
        <w:jc w:val="both"/>
      </w:pPr>
      <w:r>
        <w:rPr>
          <w:rFonts w:ascii="Times New Roman" w:hAnsi="Times New Roman"/>
          <w:b w:val="false"/>
          <w:i w:val="false"/>
          <w:color w:val="000000"/>
          <w:spacing w:val="-2"/>
          <w:sz w:val="28"/>
        </w:rPr>
        <w:t>понимать и использовать преимущества командной и индивидуальной работы в конкретной учебной ситуации;</w:t>
      </w:r>
    </w:p>
    <w:p>
      <w:pPr>
        <w:spacing w:before="0" w:after="0" w:line="264"/>
        <w:ind w:firstLine="600"/>
        <w:jc w:val="both"/>
      </w:pPr>
      <w:r>
        <w:rPr>
          <w:rFonts w:ascii="Times New Roman" w:hAnsi="Times New Roman"/>
          <w:b w:val="false"/>
          <w:i w:val="false"/>
          <w:color w:val="000000"/>
          <w:spacing w:val="-2"/>
          <w:sz w:val="28"/>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pPr>
        <w:spacing w:before="0" w:after="0" w:line="264"/>
        <w:ind w:firstLine="600"/>
        <w:jc w:val="both"/>
      </w:pPr>
      <w:r>
        <w:rPr>
          <w:rFonts w:ascii="Times New Roman" w:hAnsi="Times New Roman"/>
          <w:b w:val="false"/>
          <w:i w:val="false"/>
          <w:color w:val="000000"/>
          <w:spacing w:val="-2"/>
          <w:sz w:val="28"/>
        </w:rPr>
        <w:t>оценивать свой вклад и вклад каждого участника команды в общий результат по совместно разработанным критериям;</w:t>
      </w:r>
    </w:p>
    <w:p>
      <w:pPr>
        <w:spacing w:before="0" w:after="0" w:line="264"/>
        <w:ind w:firstLine="600"/>
        <w:jc w:val="both"/>
      </w:pPr>
      <w:r>
        <w:rPr>
          <w:rFonts w:ascii="Times New Roman" w:hAnsi="Times New Roman"/>
          <w:b w:val="false"/>
          <w:i w:val="false"/>
          <w:color w:val="000000"/>
          <w:spacing w:val="-2"/>
          <w:sz w:val="28"/>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pPr>
        <w:spacing w:before="0" w:after="0" w:line="264"/>
        <w:ind w:firstLine="600"/>
        <w:jc w:val="both"/>
      </w:pPr>
      <w:r>
        <w:rPr>
          <w:rFonts w:ascii="Times New Roman" w:hAnsi="Times New Roman"/>
          <w:b/>
          <w:i w:val="false"/>
          <w:color w:val="000000"/>
          <w:sz w:val="28"/>
        </w:rPr>
        <w:t>ПРЕДМЕТНЫЕ РЕЗУЛЬТАТЫ</w:t>
      </w:r>
    </w:p>
    <w:p>
      <w:pPr>
        <w:spacing w:before="0" w:after="0" w:line="264"/>
        <w:ind w:firstLine="600"/>
        <w:jc w:val="both"/>
      </w:pPr>
      <w:r>
        <w:rPr>
          <w:rFonts w:ascii="Times New Roman" w:hAnsi="Times New Roman"/>
          <w:b w:val="false"/>
          <w:i w:val="false"/>
          <w:color w:val="000000"/>
          <w:spacing w:val="-2"/>
          <w:sz w:val="28"/>
        </w:rPr>
        <w:t xml:space="preserve">Предметные результаты освоения программы по ОБЖ на уровне среднего общего образования </w:t>
      </w:r>
      <w:r>
        <w:rPr>
          <w:rFonts w:ascii="Times New Roman" w:hAnsi="Times New Roman"/>
          <w:b w:val="false"/>
          <w:i w:val="false"/>
          <w:color w:val="000000"/>
          <w:spacing w:val="-2"/>
          <w:sz w:val="28"/>
        </w:rPr>
        <w:t>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pPr>
        <w:spacing w:before="0" w:after="0" w:line="264"/>
        <w:ind w:firstLine="600"/>
        <w:jc w:val="both"/>
      </w:pPr>
      <w:r>
        <w:rPr>
          <w:rFonts w:ascii="Times New Roman" w:hAnsi="Times New Roman"/>
          <w:b w:val="false"/>
          <w:i w:val="false"/>
          <w:color w:val="000000"/>
          <w:spacing w:val="-2"/>
          <w:sz w:val="28"/>
        </w:rPr>
        <w:t>Предметные результаты, формируемые в ходе изучения ОБЖ, должны обеспечивать:</w:t>
      </w:r>
    </w:p>
    <w:p>
      <w:pPr>
        <w:spacing w:before="0" w:after="0" w:line="264"/>
        <w:ind w:firstLine="600"/>
        <w:jc w:val="both"/>
      </w:pPr>
      <w:r>
        <w:rPr>
          <w:rFonts w:ascii="Times New Roman" w:hAnsi="Times New Roman"/>
          <w:b w:val="false"/>
          <w:i w:val="false"/>
          <w:color w:val="000000"/>
          <w:spacing w:val="-2"/>
          <w:sz w:val="28"/>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pPr>
        <w:spacing w:before="0" w:after="0" w:line="264"/>
        <w:ind w:firstLine="600"/>
        <w:jc w:val="both"/>
      </w:pPr>
      <w:r>
        <w:rPr>
          <w:rFonts w:ascii="Times New Roman" w:hAnsi="Times New Roman"/>
          <w:b w:val="false"/>
          <w:i w:val="false"/>
          <w:color w:val="000000"/>
          <w:spacing w:val="-2"/>
          <w:sz w:val="28"/>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pPr>
        <w:spacing w:before="0" w:after="0" w:line="264"/>
        <w:ind w:firstLine="600"/>
        <w:jc w:val="both"/>
      </w:pPr>
      <w:r>
        <w:rPr>
          <w:rFonts w:ascii="Times New Roman" w:hAnsi="Times New Roman"/>
          <w:b w:val="false"/>
          <w:i w:val="false"/>
          <w:color w:val="000000"/>
          <w:spacing w:val="-2"/>
          <w:sz w:val="28"/>
        </w:rP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pPr>
        <w:spacing w:before="0" w:after="0" w:line="264"/>
        <w:ind w:firstLine="600"/>
        <w:jc w:val="both"/>
      </w:pPr>
      <w:r>
        <w:rPr>
          <w:rFonts w:ascii="Times New Roman" w:hAnsi="Times New Roman"/>
          <w:b w:val="false"/>
          <w:i w:val="false"/>
          <w:color w:val="000000"/>
          <w:spacing w:val="-2"/>
          <w:sz w:val="28"/>
        </w:rP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pPr>
        <w:spacing w:before="0" w:after="0" w:line="264"/>
        <w:ind w:firstLine="600"/>
        <w:jc w:val="both"/>
      </w:pPr>
      <w:r>
        <w:rPr>
          <w:rFonts w:ascii="Times New Roman" w:hAnsi="Times New Roman"/>
          <w:b w:val="false"/>
          <w:i w:val="false"/>
          <w:color w:val="000000"/>
          <w:spacing w:val="-2"/>
          <w:sz w:val="28"/>
        </w:rPr>
        <w:t>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pPr>
        <w:spacing w:before="0" w:after="0" w:line="264"/>
        <w:ind w:firstLine="600"/>
        <w:jc w:val="both"/>
      </w:pPr>
      <w:r>
        <w:rPr>
          <w:rFonts w:ascii="Times New Roman" w:hAnsi="Times New Roman"/>
          <w:b w:val="false"/>
          <w:i w:val="false"/>
          <w:color w:val="000000"/>
          <w:spacing w:val="-2"/>
          <w:sz w:val="28"/>
        </w:rP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pPr>
        <w:spacing w:before="0" w:after="0" w:line="264"/>
        <w:ind w:firstLine="600"/>
        <w:jc w:val="both"/>
      </w:pPr>
      <w:r>
        <w:rPr>
          <w:rFonts w:ascii="Times New Roman" w:hAnsi="Times New Roman"/>
          <w:b w:val="false"/>
          <w:i w:val="false"/>
          <w:color w:val="000000"/>
          <w:spacing w:val="-2"/>
          <w:sz w:val="28"/>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pPr>
        <w:spacing w:before="0" w:after="0" w:line="264"/>
        <w:ind w:firstLine="600"/>
        <w:jc w:val="both"/>
      </w:pPr>
      <w:r>
        <w:rPr>
          <w:rFonts w:ascii="Times New Roman" w:hAnsi="Times New Roman"/>
          <w:b w:val="false"/>
          <w:i w:val="false"/>
          <w:color w:val="000000"/>
          <w:spacing w:val="-2"/>
          <w:sz w:val="28"/>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pPr>
        <w:spacing w:before="0" w:after="0" w:line="264"/>
        <w:ind w:firstLine="600"/>
        <w:jc w:val="both"/>
      </w:pPr>
      <w:r>
        <w:rPr>
          <w:rFonts w:ascii="Times New Roman" w:hAnsi="Times New Roman"/>
          <w:b w:val="false"/>
          <w:i w:val="false"/>
          <w:color w:val="000000"/>
          <w:spacing w:val="-2"/>
          <w:sz w:val="28"/>
        </w:rPr>
        <w:t>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pPr>
        <w:spacing w:before="0" w:after="0" w:line="264"/>
        <w:ind w:firstLine="600"/>
        <w:jc w:val="both"/>
      </w:pPr>
      <w:r>
        <w:rPr>
          <w:rFonts w:ascii="Times New Roman" w:hAnsi="Times New Roman"/>
          <w:b w:val="false"/>
          <w:i w:val="false"/>
          <w:color w:val="000000"/>
          <w:spacing w:val="-2"/>
          <w:sz w:val="28"/>
        </w:rPr>
        <w:t>10) 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pPr>
        <w:spacing w:before="0" w:after="0" w:line="264"/>
        <w:ind w:firstLine="600"/>
        <w:jc w:val="both"/>
      </w:pPr>
      <w:r>
        <w:rPr>
          <w:rFonts w:ascii="Times New Roman" w:hAnsi="Times New Roman"/>
          <w:b w:val="false"/>
          <w:i w:val="false"/>
          <w:color w:val="000000"/>
          <w:spacing w:val="-2"/>
          <w:sz w:val="28"/>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pPr>
        <w:spacing w:before="0" w:after="0" w:line="264"/>
        <w:ind w:firstLine="600"/>
        <w:jc w:val="both"/>
      </w:pPr>
      <w:r>
        <w:rPr>
          <w:rFonts w:ascii="Times New Roman" w:hAnsi="Times New Roman"/>
          <w:b w:val="false"/>
          <w:i w:val="false"/>
          <w:color w:val="000000"/>
          <w:spacing w:val="-2"/>
          <w:sz w:val="28"/>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pPr>
        <w:spacing w:before="0" w:after="0" w:line="264"/>
        <w:ind w:firstLine="600"/>
        <w:jc w:val="both"/>
      </w:pPr>
      <w:r>
        <w:rPr>
          <w:rFonts w:ascii="Times New Roman" w:hAnsi="Times New Roman"/>
          <w:b w:val="false"/>
          <w:i w:val="false"/>
          <w:color w:val="000000"/>
          <w:spacing w:val="-2"/>
          <w:sz w:val="28"/>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pPr>
        <w:spacing w:before="0" w:after="0" w:line="264"/>
        <w:ind w:firstLine="600"/>
        <w:jc w:val="both"/>
      </w:pPr>
      <w:r>
        <w:rPr>
          <w:rFonts w:ascii="Times New Roman" w:hAnsi="Times New Roman"/>
          <w:b w:val="false"/>
          <w:i w:val="false"/>
          <w:color w:val="000000"/>
          <w:spacing w:val="-2"/>
          <w:sz w:val="28"/>
        </w:rPr>
        <w:t>128.4.5.4. Образовательная организация вправе самостоятельно определять последовательность для освоения обучающимися модулей ОБЖ.</w:t>
      </w:r>
    </w:p>
    <w:bookmarkStart w:name="block-7017102" w:id="11"/>
    <w:p>
      <w:pPr>
        <w:sectPr>
          <w:pgSz w:w="11906" w:h="16383" w:orient="portrait"/>
        </w:sectPr>
      </w:pPr>
    </w:p>
    <w:bookmarkEnd w:id="11"/>
    <w:bookmarkEnd w:id="10"/>
    <w:bookmarkStart w:name="block-7017103"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26"/>
        <w:gridCol w:w="2880"/>
        <w:gridCol w:w="1231"/>
        <w:gridCol w:w="2236"/>
        <w:gridCol w:w="2373"/>
        <w:gridCol w:w="4248"/>
      </w:tblGrid>
      <w:tr>
        <w:trPr>
          <w:trHeight w:val="300" w:hRule="atLeast"/>
          <w:trHeight w:val="144" w:hRule="atLeast"/>
        </w:trPr>
        <w:tc>
          <w:tcPr>
            <w:tcW w:w="4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9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1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комплексной безопасности"</w:t>
            </w: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безопасности жизнедеятельности населения</w:t>
            </w:r>
          </w:p>
        </w:tc>
        <w:tc>
          <w:tcPr>
            <w:tcW w:w="8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65" w:type="dxa"/>
            <w:tcBorders/>
            <w:tcMar>
              <w:top w:w="50" w:type="dxa"/>
              <w:left w:w="100" w:type="dxa"/>
            </w:tcMar>
            <w:vAlign w:val="center"/>
          </w:tcPr>
          <w:p>
            <w:pPr>
              <w:spacing w:before="0" w:after="0" w:line="276"/>
              <w:ind w:left="135"/>
              <w:jc w:val="center"/>
            </w:pPr>
          </w:p>
        </w:tc>
        <w:tc>
          <w:tcPr>
            <w:tcW w:w="1661" w:type="dxa"/>
            <w:tcBorders/>
            <w:tcMar>
              <w:top w:w="50" w:type="dxa"/>
              <w:left w:w="100" w:type="dxa"/>
            </w:tcMar>
            <w:vAlign w:val="center"/>
          </w:tcPr>
          <w:p>
            <w:pPr>
              <w:spacing w:before="0" w:after="0" w:line="276"/>
              <w:ind w:left="135"/>
              <w:jc w:val="center"/>
            </w:pPr>
          </w:p>
        </w:tc>
        <w:tc>
          <w:tcPr>
            <w:tcW w:w="2973" w:type="dxa"/>
            <w:tcBorders/>
            <w:tcMar>
              <w:top w:w="50" w:type="dxa"/>
              <w:left w:w="100" w:type="dxa"/>
            </w:tcMar>
            <w:vAlign w:val="center"/>
          </w:tcPr>
          <w:p>
            <w:pPr>
              <w:spacing w:before="0" w:after="0"/>
              <w:ind w:left="135"/>
              <w:jc w:val="left"/>
            </w:pPr>
            <w:hyperlink r:id="rId4">
              <w:r>
                <w:rPr>
                  <w:rFonts w:ascii="Times New Roman" w:hAnsi="Times New Roman"/>
                  <w:b w:val="false"/>
                  <w:i w:val="false"/>
                  <w:color w:val="0000ff"/>
                  <w:sz w:val="22"/>
                  <w:u w:val="single"/>
                </w:rPr>
                <w:t>https://resh.edu.ru/subject/23/10/?ysclid=lmbsf0lrxt35044129</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Опасности вовлечения молодёжи в противозаконную и антиобщественную деятельность</w:t>
            </w:r>
          </w:p>
        </w:tc>
        <w:tc>
          <w:tcPr>
            <w:tcW w:w="8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65" w:type="dxa"/>
            <w:tcBorders/>
            <w:tcMar>
              <w:top w:w="50" w:type="dxa"/>
              <w:left w:w="100" w:type="dxa"/>
            </w:tcMar>
            <w:vAlign w:val="center"/>
          </w:tcPr>
          <w:p>
            <w:pPr>
              <w:spacing w:before="0" w:after="0" w:line="276"/>
              <w:ind w:left="135"/>
              <w:jc w:val="center"/>
            </w:pPr>
          </w:p>
        </w:tc>
        <w:tc>
          <w:tcPr>
            <w:tcW w:w="1661" w:type="dxa"/>
            <w:tcBorders/>
            <w:tcMar>
              <w:top w:w="50" w:type="dxa"/>
              <w:left w:w="100" w:type="dxa"/>
            </w:tcMar>
            <w:vAlign w:val="center"/>
          </w:tcPr>
          <w:p>
            <w:pPr>
              <w:spacing w:before="0" w:after="0" w:line="276"/>
              <w:ind w:left="135"/>
              <w:jc w:val="center"/>
            </w:pPr>
          </w:p>
        </w:tc>
        <w:tc>
          <w:tcPr>
            <w:tcW w:w="2973" w:type="dxa"/>
            <w:tcBorders/>
            <w:tcMar>
              <w:top w:w="50" w:type="dxa"/>
              <w:left w:w="100" w:type="dxa"/>
            </w:tcMar>
            <w:vAlign w:val="center"/>
          </w:tcPr>
          <w:p>
            <w:pPr>
              <w:spacing w:before="0" w:after="0"/>
              <w:ind w:left="135"/>
              <w:jc w:val="left"/>
            </w:pPr>
            <w:hyperlink r:id="rId5">
              <w:r>
                <w:rPr>
                  <w:rFonts w:ascii="Times New Roman" w:hAnsi="Times New Roman"/>
                  <w:b w:val="false"/>
                  <w:i w:val="false"/>
                  <w:color w:val="0000ff"/>
                  <w:sz w:val="22"/>
                  <w:u w:val="single"/>
                </w:rPr>
                <w:t>https://resh.edu.ru/subject/23/10/?ysclid=lmbsf0lrxt35044129</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на транспорте</w:t>
            </w:r>
          </w:p>
        </w:tc>
        <w:tc>
          <w:tcPr>
            <w:tcW w:w="8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5" w:type="dxa"/>
            <w:tcBorders/>
            <w:tcMar>
              <w:top w:w="50" w:type="dxa"/>
              <w:left w:w="100" w:type="dxa"/>
            </w:tcMar>
            <w:vAlign w:val="center"/>
          </w:tcPr>
          <w:p>
            <w:pPr>
              <w:spacing w:before="0" w:after="0" w:line="276"/>
              <w:ind w:left="135"/>
              <w:jc w:val="center"/>
            </w:pPr>
          </w:p>
        </w:tc>
        <w:tc>
          <w:tcPr>
            <w:tcW w:w="1661" w:type="dxa"/>
            <w:tcBorders/>
            <w:tcMar>
              <w:top w:w="50" w:type="dxa"/>
              <w:left w:w="100" w:type="dxa"/>
            </w:tcMar>
            <w:vAlign w:val="center"/>
          </w:tcPr>
          <w:p>
            <w:pPr>
              <w:spacing w:before="0" w:after="0" w:line="276"/>
              <w:ind w:left="135"/>
              <w:jc w:val="center"/>
            </w:pPr>
          </w:p>
        </w:tc>
        <w:tc>
          <w:tcPr>
            <w:tcW w:w="2973" w:type="dxa"/>
            <w:tcBorders/>
            <w:tcMar>
              <w:top w:w="50" w:type="dxa"/>
              <w:left w:w="100" w:type="dxa"/>
            </w:tcMar>
            <w:vAlign w:val="center"/>
          </w:tcPr>
          <w:p>
            <w:pPr>
              <w:spacing w:before="0" w:after="0"/>
              <w:ind w:left="135"/>
              <w:jc w:val="left"/>
            </w:pPr>
            <w:hyperlink r:id="rId6">
              <w:r>
                <w:rPr>
                  <w:rFonts w:ascii="Times New Roman" w:hAnsi="Times New Roman"/>
                  <w:b w:val="false"/>
                  <w:i w:val="false"/>
                  <w:color w:val="0000ff"/>
                  <w:sz w:val="22"/>
                  <w:u w:val="single"/>
                </w:rPr>
                <w:t>https://resh.edu.ru/subject/23/10/?ysclid=lmbsf0lrxt35044129</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3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обороны государства"</w:t>
            </w: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Правовые основы подготовки граждан к военной службе</w:t>
            </w:r>
          </w:p>
        </w:tc>
        <w:tc>
          <w:tcPr>
            <w:tcW w:w="8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65" w:type="dxa"/>
            <w:tcBorders/>
            <w:tcMar>
              <w:top w:w="50" w:type="dxa"/>
              <w:left w:w="100" w:type="dxa"/>
            </w:tcMar>
            <w:vAlign w:val="center"/>
          </w:tcPr>
          <w:p>
            <w:pPr>
              <w:spacing w:before="0" w:after="0" w:line="276"/>
              <w:ind w:left="135"/>
              <w:jc w:val="center"/>
            </w:pPr>
          </w:p>
        </w:tc>
        <w:tc>
          <w:tcPr>
            <w:tcW w:w="1661" w:type="dxa"/>
            <w:tcBorders/>
            <w:tcMar>
              <w:top w:w="50" w:type="dxa"/>
              <w:left w:w="100" w:type="dxa"/>
            </w:tcMar>
            <w:vAlign w:val="center"/>
          </w:tcPr>
          <w:p>
            <w:pPr>
              <w:spacing w:before="0" w:after="0" w:line="276"/>
              <w:ind w:left="135"/>
              <w:jc w:val="center"/>
            </w:pPr>
          </w:p>
        </w:tc>
        <w:tc>
          <w:tcPr>
            <w:tcW w:w="2973" w:type="dxa"/>
            <w:tcBorders/>
            <w:tcMar>
              <w:top w:w="50" w:type="dxa"/>
              <w:left w:w="100" w:type="dxa"/>
            </w:tcMar>
            <w:vAlign w:val="center"/>
          </w:tcPr>
          <w:p>
            <w:pPr>
              <w:spacing w:before="0" w:after="0"/>
              <w:ind w:left="135"/>
              <w:jc w:val="left"/>
            </w:pPr>
            <w:hyperlink r:id="rId7">
              <w:r>
                <w:rPr>
                  <w:rFonts w:ascii="Times New Roman" w:hAnsi="Times New Roman"/>
                  <w:b w:val="false"/>
                  <w:i w:val="false"/>
                  <w:color w:val="0000ff"/>
                  <w:sz w:val="22"/>
                  <w:u w:val="single"/>
                </w:rPr>
                <w:t>https://resh.edu.ru/subject/23/10/?ysclid=lmbsf0lrxt35044129</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3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Модуль "Военно-профессиональная деятельность"</w:t>
            </w: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воинской профессии</w:t>
            </w:r>
          </w:p>
        </w:tc>
        <w:tc>
          <w:tcPr>
            <w:tcW w:w="8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65" w:type="dxa"/>
            <w:tcBorders/>
            <w:tcMar>
              <w:top w:w="50" w:type="dxa"/>
              <w:left w:w="100" w:type="dxa"/>
            </w:tcMar>
            <w:vAlign w:val="center"/>
          </w:tcPr>
          <w:p>
            <w:pPr>
              <w:spacing w:before="0" w:after="0" w:line="276"/>
              <w:ind w:left="135"/>
              <w:jc w:val="center"/>
            </w:pPr>
          </w:p>
        </w:tc>
        <w:tc>
          <w:tcPr>
            <w:tcW w:w="1661" w:type="dxa"/>
            <w:tcBorders/>
            <w:tcMar>
              <w:top w:w="50" w:type="dxa"/>
              <w:left w:w="100" w:type="dxa"/>
            </w:tcMar>
            <w:vAlign w:val="center"/>
          </w:tcPr>
          <w:p>
            <w:pPr>
              <w:spacing w:before="0" w:after="0" w:line="276"/>
              <w:ind w:left="135"/>
              <w:jc w:val="center"/>
            </w:pPr>
          </w:p>
        </w:tc>
        <w:tc>
          <w:tcPr>
            <w:tcW w:w="2973" w:type="dxa"/>
            <w:tcBorders/>
            <w:tcMar>
              <w:top w:w="50" w:type="dxa"/>
              <w:left w:w="100" w:type="dxa"/>
            </w:tcMar>
            <w:vAlign w:val="center"/>
          </w:tcPr>
          <w:p>
            <w:pPr>
              <w:spacing w:before="0" w:after="0"/>
              <w:ind w:left="135"/>
              <w:jc w:val="left"/>
            </w:pPr>
            <w:hyperlink r:id="rId8">
              <w:r>
                <w:rPr>
                  <w:rFonts w:ascii="Times New Roman" w:hAnsi="Times New Roman"/>
                  <w:b w:val="false"/>
                  <w:i w:val="false"/>
                  <w:color w:val="0000ff"/>
                  <w:sz w:val="22"/>
                  <w:u w:val="single"/>
                </w:rPr>
                <w:t>https://resh.edu.ru/subject/23/10/?ysclid=lmbsf0lrxt35044129</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Воинские символы, традиции и ритуалы в Вооружённых Силах Российской Федерации</w:t>
            </w:r>
          </w:p>
        </w:tc>
        <w:tc>
          <w:tcPr>
            <w:tcW w:w="8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65" w:type="dxa"/>
            <w:tcBorders/>
            <w:tcMar>
              <w:top w:w="50" w:type="dxa"/>
              <w:left w:w="100" w:type="dxa"/>
            </w:tcMar>
            <w:vAlign w:val="center"/>
          </w:tcPr>
          <w:p>
            <w:pPr>
              <w:spacing w:before="0" w:after="0" w:line="276"/>
              <w:ind w:left="135"/>
              <w:jc w:val="center"/>
            </w:pPr>
          </w:p>
        </w:tc>
        <w:tc>
          <w:tcPr>
            <w:tcW w:w="1661" w:type="dxa"/>
            <w:tcBorders/>
            <w:tcMar>
              <w:top w:w="50" w:type="dxa"/>
              <w:left w:w="100" w:type="dxa"/>
            </w:tcMar>
            <w:vAlign w:val="center"/>
          </w:tcPr>
          <w:p>
            <w:pPr>
              <w:spacing w:before="0" w:after="0" w:line="276"/>
              <w:ind w:left="135"/>
              <w:jc w:val="center"/>
            </w:pPr>
          </w:p>
        </w:tc>
        <w:tc>
          <w:tcPr>
            <w:tcW w:w="2973" w:type="dxa"/>
            <w:tcBorders/>
            <w:tcMar>
              <w:top w:w="50" w:type="dxa"/>
              <w:left w:w="100" w:type="dxa"/>
            </w:tcMar>
            <w:vAlign w:val="center"/>
          </w:tcPr>
          <w:p>
            <w:pPr>
              <w:spacing w:before="0" w:after="0"/>
              <w:ind w:left="135"/>
              <w:jc w:val="left"/>
            </w:pPr>
            <w:hyperlink r:id="rId9">
              <w:r>
                <w:rPr>
                  <w:rFonts w:ascii="Times New Roman" w:hAnsi="Times New Roman"/>
                  <w:b w:val="false"/>
                  <w:i w:val="false"/>
                  <w:color w:val="0000ff"/>
                  <w:sz w:val="22"/>
                  <w:u w:val="single"/>
                </w:rPr>
                <w:t>https://resh.edu.ru/subject/23/10/?ysclid=lmbsf0lrxt35044129</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3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57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Модуль "Защита населения Российской Федерации от опасных и чрезвычайных ситуаций"</w:t>
            </w: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защиты населения от опасных и чрезвычайных ситуаций</w:t>
            </w:r>
          </w:p>
        </w:tc>
        <w:tc>
          <w:tcPr>
            <w:tcW w:w="8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65" w:type="dxa"/>
            <w:tcBorders/>
            <w:tcMar>
              <w:top w:w="50" w:type="dxa"/>
              <w:left w:w="100" w:type="dxa"/>
            </w:tcMar>
            <w:vAlign w:val="center"/>
          </w:tcPr>
          <w:p>
            <w:pPr>
              <w:spacing w:before="0" w:after="0" w:line="276"/>
              <w:ind w:left="135"/>
              <w:jc w:val="center"/>
            </w:pPr>
          </w:p>
        </w:tc>
        <w:tc>
          <w:tcPr>
            <w:tcW w:w="1661" w:type="dxa"/>
            <w:tcBorders/>
            <w:tcMar>
              <w:top w:w="50" w:type="dxa"/>
              <w:left w:w="100" w:type="dxa"/>
            </w:tcMar>
            <w:vAlign w:val="center"/>
          </w:tcPr>
          <w:p>
            <w:pPr>
              <w:spacing w:before="0" w:after="0" w:line="276"/>
              <w:ind w:left="135"/>
              <w:jc w:val="center"/>
            </w:pPr>
          </w:p>
        </w:tc>
        <w:tc>
          <w:tcPr>
            <w:tcW w:w="2973" w:type="dxa"/>
            <w:tcBorders/>
            <w:tcMar>
              <w:top w:w="50" w:type="dxa"/>
              <w:left w:w="100" w:type="dxa"/>
            </w:tcMar>
            <w:vAlign w:val="center"/>
          </w:tcPr>
          <w:p>
            <w:pPr>
              <w:spacing w:before="0" w:after="0"/>
              <w:ind w:left="135"/>
              <w:jc w:val="left"/>
            </w:pPr>
            <w:hyperlink r:id="rId10">
              <w:r>
                <w:rPr>
                  <w:rFonts w:ascii="Times New Roman" w:hAnsi="Times New Roman"/>
                  <w:b w:val="false"/>
                  <w:i w:val="false"/>
                  <w:color w:val="0000ff"/>
                  <w:sz w:val="22"/>
                  <w:u w:val="single"/>
                </w:rPr>
                <w:t>https://resh.edu.ru/subject/23/10/?ysclid=lmbsf0lrxt35044129</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3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Модуль "Безопасность в природной среде и экологическая безопасность"</w:t>
            </w: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безопасного поведения на природе и экологическая безопасность</w:t>
            </w:r>
          </w:p>
        </w:tc>
        <w:tc>
          <w:tcPr>
            <w:tcW w:w="8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65" w:type="dxa"/>
            <w:tcBorders/>
            <w:tcMar>
              <w:top w:w="50" w:type="dxa"/>
              <w:left w:w="100" w:type="dxa"/>
            </w:tcMar>
            <w:vAlign w:val="center"/>
          </w:tcPr>
          <w:p>
            <w:pPr>
              <w:spacing w:before="0" w:after="0" w:line="276"/>
              <w:ind w:left="135"/>
              <w:jc w:val="center"/>
            </w:pPr>
          </w:p>
        </w:tc>
        <w:tc>
          <w:tcPr>
            <w:tcW w:w="1661" w:type="dxa"/>
            <w:tcBorders/>
            <w:tcMar>
              <w:top w:w="50" w:type="dxa"/>
              <w:left w:w="100" w:type="dxa"/>
            </w:tcMar>
            <w:vAlign w:val="center"/>
          </w:tcPr>
          <w:p>
            <w:pPr>
              <w:spacing w:before="0" w:after="0" w:line="276"/>
              <w:ind w:left="135"/>
              <w:jc w:val="center"/>
            </w:pPr>
          </w:p>
        </w:tc>
        <w:tc>
          <w:tcPr>
            <w:tcW w:w="2973" w:type="dxa"/>
            <w:tcBorders/>
            <w:tcMar>
              <w:top w:w="50" w:type="dxa"/>
              <w:left w:w="100" w:type="dxa"/>
            </w:tcMar>
            <w:vAlign w:val="center"/>
          </w:tcPr>
          <w:p>
            <w:pPr>
              <w:spacing w:before="0" w:after="0"/>
              <w:ind w:left="135"/>
              <w:jc w:val="left"/>
            </w:pPr>
            <w:hyperlink r:id="rId11">
              <w:r>
                <w:rPr>
                  <w:rFonts w:ascii="Times New Roman" w:hAnsi="Times New Roman"/>
                  <w:b w:val="false"/>
                  <w:i w:val="false"/>
                  <w:color w:val="0000ff"/>
                  <w:sz w:val="22"/>
                  <w:u w:val="single"/>
                </w:rPr>
                <w:t>https://resh.edu.ru/subject/23/10/?ysclid=lmbsf0lrxt35044129</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3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противодействия экстремизму и терроризму"</w:t>
            </w:r>
          </w:p>
        </w:tc>
      </w:tr>
      <w:tr>
        <w:trPr>
          <w:trHeight w:val="1470"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Экстремизм и терроризм - угрозы обществу и каждому человеку</w:t>
            </w:r>
          </w:p>
        </w:tc>
        <w:tc>
          <w:tcPr>
            <w:tcW w:w="8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65" w:type="dxa"/>
            <w:tcBorders/>
            <w:tcMar>
              <w:top w:w="50" w:type="dxa"/>
              <w:left w:w="100" w:type="dxa"/>
            </w:tcMar>
            <w:vAlign w:val="center"/>
          </w:tcPr>
          <w:p>
            <w:pPr>
              <w:spacing w:before="0" w:after="0" w:line="276"/>
              <w:ind w:left="135"/>
              <w:jc w:val="center"/>
            </w:pPr>
          </w:p>
        </w:tc>
        <w:tc>
          <w:tcPr>
            <w:tcW w:w="1661" w:type="dxa"/>
            <w:tcBorders/>
            <w:tcMar>
              <w:top w:w="50" w:type="dxa"/>
              <w:left w:w="100" w:type="dxa"/>
            </w:tcMar>
            <w:vAlign w:val="center"/>
          </w:tcPr>
          <w:p>
            <w:pPr>
              <w:spacing w:before="0" w:after="0" w:line="276"/>
              <w:ind w:left="135"/>
              <w:jc w:val="center"/>
            </w:pPr>
          </w:p>
        </w:tc>
        <w:tc>
          <w:tcPr>
            <w:tcW w:w="2973" w:type="dxa"/>
            <w:tcBorders/>
            <w:tcMar>
              <w:top w:w="50" w:type="dxa"/>
              <w:left w:w="100" w:type="dxa"/>
            </w:tcMar>
            <w:vAlign w:val="center"/>
          </w:tcPr>
          <w:p>
            <w:pPr>
              <w:spacing w:before="0" w:after="0"/>
              <w:ind w:left="135"/>
              <w:jc w:val="left"/>
            </w:pPr>
            <w:hyperlink r:id="rId12">
              <w:r>
                <w:rPr>
                  <w:rFonts w:ascii="Times New Roman" w:hAnsi="Times New Roman"/>
                  <w:b w:val="false"/>
                  <w:i w:val="false"/>
                  <w:color w:val="0000ff"/>
                  <w:sz w:val="22"/>
                  <w:u w:val="single"/>
                </w:rPr>
                <w:t>https://resh.edu.ru/subject/23/10/?ysclid=lmbsf0lrxt35044129</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Противодействие экстремизму и терроризму</w:t>
            </w:r>
          </w:p>
        </w:tc>
        <w:tc>
          <w:tcPr>
            <w:tcW w:w="8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65" w:type="dxa"/>
            <w:tcBorders/>
            <w:tcMar>
              <w:top w:w="50" w:type="dxa"/>
              <w:left w:w="100" w:type="dxa"/>
            </w:tcMar>
            <w:vAlign w:val="center"/>
          </w:tcPr>
          <w:p>
            <w:pPr>
              <w:spacing w:before="0" w:after="0" w:line="276"/>
              <w:ind w:left="135"/>
              <w:jc w:val="center"/>
            </w:pPr>
          </w:p>
        </w:tc>
        <w:tc>
          <w:tcPr>
            <w:tcW w:w="1661" w:type="dxa"/>
            <w:tcBorders/>
            <w:tcMar>
              <w:top w:w="50" w:type="dxa"/>
              <w:left w:w="100" w:type="dxa"/>
            </w:tcMar>
            <w:vAlign w:val="center"/>
          </w:tcPr>
          <w:p>
            <w:pPr>
              <w:spacing w:before="0" w:after="0" w:line="276"/>
              <w:ind w:left="135"/>
              <w:jc w:val="center"/>
            </w:pPr>
          </w:p>
        </w:tc>
        <w:tc>
          <w:tcPr>
            <w:tcW w:w="2973" w:type="dxa"/>
            <w:tcBorders/>
            <w:tcMar>
              <w:top w:w="50" w:type="dxa"/>
              <w:left w:w="100" w:type="dxa"/>
            </w:tcMar>
            <w:vAlign w:val="center"/>
          </w:tcPr>
          <w:p>
            <w:pPr>
              <w:spacing w:before="0" w:after="0"/>
              <w:ind w:left="135"/>
              <w:jc w:val="left"/>
            </w:pPr>
            <w:hyperlink r:id="rId13">
              <w:r>
                <w:rPr>
                  <w:rFonts w:ascii="Times New Roman" w:hAnsi="Times New Roman"/>
                  <w:b w:val="false"/>
                  <w:i w:val="false"/>
                  <w:color w:val="0000ff"/>
                  <w:sz w:val="22"/>
                  <w:u w:val="single"/>
                </w:rPr>
                <w:t>https://resh.edu.ru/subject/23/10/?ysclid=lmbsf0lrxt35044129</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3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здорового образа жизни"</w:t>
            </w: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как средство обеспечения благополучия личности</w:t>
            </w:r>
          </w:p>
        </w:tc>
        <w:tc>
          <w:tcPr>
            <w:tcW w:w="8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65" w:type="dxa"/>
            <w:tcBorders/>
            <w:tcMar>
              <w:top w:w="50" w:type="dxa"/>
              <w:left w:w="100" w:type="dxa"/>
            </w:tcMar>
            <w:vAlign w:val="center"/>
          </w:tcPr>
          <w:p>
            <w:pPr>
              <w:spacing w:before="0" w:after="0" w:line="276"/>
              <w:ind w:left="135"/>
              <w:jc w:val="center"/>
            </w:pPr>
          </w:p>
        </w:tc>
        <w:tc>
          <w:tcPr>
            <w:tcW w:w="1661" w:type="dxa"/>
            <w:tcBorders/>
            <w:tcMar>
              <w:top w:w="50" w:type="dxa"/>
              <w:left w:w="100" w:type="dxa"/>
            </w:tcMar>
            <w:vAlign w:val="center"/>
          </w:tcPr>
          <w:p>
            <w:pPr>
              <w:spacing w:before="0" w:after="0" w:line="276"/>
              <w:ind w:left="135"/>
              <w:jc w:val="center"/>
            </w:pPr>
          </w:p>
        </w:tc>
        <w:tc>
          <w:tcPr>
            <w:tcW w:w="2973" w:type="dxa"/>
            <w:tcBorders/>
            <w:tcMar>
              <w:top w:w="50" w:type="dxa"/>
              <w:left w:w="100" w:type="dxa"/>
            </w:tcMar>
            <w:vAlign w:val="center"/>
          </w:tcPr>
          <w:p>
            <w:pPr>
              <w:spacing w:before="0" w:after="0"/>
              <w:ind w:left="135"/>
              <w:jc w:val="left"/>
            </w:pPr>
            <w:hyperlink r:id="rId14">
              <w:r>
                <w:rPr>
                  <w:rFonts w:ascii="Times New Roman" w:hAnsi="Times New Roman"/>
                  <w:b w:val="false"/>
                  <w:i w:val="false"/>
                  <w:color w:val="0000ff"/>
                  <w:sz w:val="22"/>
                  <w:u w:val="single"/>
                </w:rPr>
                <w:t>https://resh.edu.ru/subject/23/10/?ysclid=lmbsf0lrxt35044129</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3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8.</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медицинских знаний и оказание первой помощи"</w:t>
            </w: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основ медицинских знаний</w:t>
            </w:r>
          </w:p>
        </w:tc>
        <w:tc>
          <w:tcPr>
            <w:tcW w:w="8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65" w:type="dxa"/>
            <w:tcBorders/>
            <w:tcMar>
              <w:top w:w="50" w:type="dxa"/>
              <w:left w:w="100" w:type="dxa"/>
            </w:tcMar>
            <w:vAlign w:val="center"/>
          </w:tcPr>
          <w:p>
            <w:pPr>
              <w:spacing w:before="0" w:after="0" w:line="276"/>
              <w:ind w:left="135"/>
              <w:jc w:val="center"/>
            </w:pPr>
          </w:p>
        </w:tc>
        <w:tc>
          <w:tcPr>
            <w:tcW w:w="1661" w:type="dxa"/>
            <w:tcBorders/>
            <w:tcMar>
              <w:top w:w="50" w:type="dxa"/>
              <w:left w:w="100" w:type="dxa"/>
            </w:tcMar>
            <w:vAlign w:val="center"/>
          </w:tcPr>
          <w:p>
            <w:pPr>
              <w:spacing w:before="0" w:after="0" w:line="276"/>
              <w:ind w:left="135"/>
              <w:jc w:val="center"/>
            </w:pPr>
          </w:p>
        </w:tc>
        <w:tc>
          <w:tcPr>
            <w:tcW w:w="2973" w:type="dxa"/>
            <w:tcBorders/>
            <w:tcMar>
              <w:top w:w="50" w:type="dxa"/>
              <w:left w:w="100" w:type="dxa"/>
            </w:tcMar>
            <w:vAlign w:val="center"/>
          </w:tcPr>
          <w:p>
            <w:pPr>
              <w:spacing w:before="0" w:after="0"/>
              <w:ind w:left="135"/>
              <w:jc w:val="left"/>
            </w:pPr>
            <w:hyperlink r:id="rId15">
              <w:r>
                <w:rPr>
                  <w:rFonts w:ascii="Times New Roman" w:hAnsi="Times New Roman"/>
                  <w:b w:val="false"/>
                  <w:i w:val="false"/>
                  <w:color w:val="0000ff"/>
                  <w:sz w:val="22"/>
                  <w:u w:val="single"/>
                </w:rPr>
                <w:t>https://resh.edu.ru/subject/23/10/?ysclid=lmbsf0lrxt35044129</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3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9.</w:t>
            </w:r>
            <w:r>
              <w:rPr>
                <w:rFonts w:ascii="Times New Roman" w:hAnsi="Times New Roman"/>
                <w:b w:val="false"/>
                <w:i w:val="false"/>
                <w:color w:val="000000"/>
                <w:sz w:val="24"/>
              </w:rPr>
              <w:t xml:space="preserve"> </w:t>
            </w:r>
            <w:r>
              <w:rPr>
                <w:rFonts w:ascii="Times New Roman" w:hAnsi="Times New Roman"/>
                <w:b/>
                <w:i w:val="false"/>
                <w:color w:val="000000"/>
                <w:sz w:val="24"/>
              </w:rPr>
              <w:t>Модуль "Элементы начальной военной подготовки"</w:t>
            </w: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военной службы</w:t>
            </w:r>
          </w:p>
        </w:tc>
        <w:tc>
          <w:tcPr>
            <w:tcW w:w="8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973" w:type="dxa"/>
            <w:tcBorders/>
            <w:tcMar>
              <w:top w:w="50" w:type="dxa"/>
              <w:left w:w="100" w:type="dxa"/>
            </w:tcMar>
            <w:vAlign w:val="center"/>
          </w:tcPr>
          <w:p>
            <w:pPr>
              <w:spacing w:before="0" w:after="0"/>
              <w:ind w:left="135"/>
              <w:jc w:val="left"/>
            </w:pPr>
            <w:hyperlink r:id="rId16">
              <w:r>
                <w:rPr>
                  <w:rFonts w:ascii="Times New Roman" w:hAnsi="Times New Roman"/>
                  <w:b w:val="false"/>
                  <w:i w:val="false"/>
                  <w:color w:val="0000ff"/>
                  <w:sz w:val="22"/>
                  <w:u w:val="single"/>
                </w:rPr>
                <w:t>https://resh.edu.ru/subject/23/10/?ysclid=lmbsf0lrxt35044129</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3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97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04"/>
        <w:gridCol w:w="2720"/>
        <w:gridCol w:w="1190"/>
        <w:gridCol w:w="2187"/>
        <w:gridCol w:w="2329"/>
        <w:gridCol w:w="4564"/>
      </w:tblGrid>
      <w:tr>
        <w:trPr>
          <w:trHeight w:val="300" w:hRule="atLeast"/>
          <w:trHeight w:val="144" w:hRule="atLeast"/>
        </w:trPr>
        <w:tc>
          <w:tcPr>
            <w:tcW w:w="4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1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комплексной безопасности"</w:t>
            </w:r>
          </w:p>
        </w:tc>
      </w:tr>
      <w:tr>
        <w:trPr>
          <w:trHeight w:val="1095" w:hRule="atLeast"/>
          <w:trHeight w:val="144" w:hRule="atLeast"/>
        </w:trPr>
        <w:tc>
          <w:tcPr>
            <w:tcW w:w="4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на различных видах транспорта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30" w:type="dxa"/>
            <w:tcBorders/>
            <w:tcMar>
              <w:top w:w="50" w:type="dxa"/>
              <w:left w:w="100" w:type="dxa"/>
            </w:tcMar>
            <w:vAlign w:val="center"/>
          </w:tcPr>
          <w:p>
            <w:pPr>
              <w:spacing w:before="0" w:after="0" w:line="276"/>
              <w:ind w:left="135"/>
              <w:jc w:val="center"/>
            </w:pPr>
          </w:p>
        </w:tc>
        <w:tc>
          <w:tcPr>
            <w:tcW w:w="1630" w:type="dxa"/>
            <w:tcBorders/>
            <w:tcMar>
              <w:top w:w="50" w:type="dxa"/>
              <w:left w:w="100" w:type="dxa"/>
            </w:tcMar>
            <w:vAlign w:val="center"/>
          </w:tcPr>
          <w:p>
            <w:pPr>
              <w:spacing w:before="0" w:after="0" w:line="276"/>
              <w:ind w:left="135"/>
              <w:jc w:val="center"/>
            </w:pPr>
          </w:p>
        </w:tc>
        <w:tc>
          <w:tcPr>
            <w:tcW w:w="3194" w:type="dxa"/>
            <w:tcBorders/>
            <w:tcMar>
              <w:top w:w="50" w:type="dxa"/>
              <w:left w:w="100" w:type="dxa"/>
            </w:tcMar>
            <w:vAlign w:val="center"/>
          </w:tcPr>
          <w:p>
            <w:pPr>
              <w:spacing w:before="0" w:after="0"/>
              <w:ind w:left="135"/>
              <w:jc w:val="left"/>
            </w:pPr>
            <w:hyperlink r:id="rId17">
              <w:r>
                <w:rPr>
                  <w:rFonts w:ascii="Times New Roman" w:hAnsi="Times New Roman"/>
                  <w:b w:val="false"/>
                  <w:i w:val="false"/>
                  <w:color w:val="0000ff"/>
                  <w:sz w:val="22"/>
                  <w:u w:val="single"/>
                </w:rPr>
                <w:t>https://resh.edu.ru/subject/23/11/?ysclid=lmbsgc759w405174611</w:t>
              </w:r>
            </w:hyperlink>
          </w:p>
        </w:tc>
      </w:tr>
      <w:tr>
        <w:trPr>
          <w:trHeight w:val="825" w:hRule="atLeast"/>
          <w:trHeight w:val="144" w:hRule="atLeast"/>
        </w:trPr>
        <w:tc>
          <w:tcPr>
            <w:tcW w:w="4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в бытовых ситуациях</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30" w:type="dxa"/>
            <w:tcBorders/>
            <w:tcMar>
              <w:top w:w="50" w:type="dxa"/>
              <w:left w:w="100" w:type="dxa"/>
            </w:tcMar>
            <w:vAlign w:val="center"/>
          </w:tcPr>
          <w:p>
            <w:pPr>
              <w:spacing w:before="0" w:after="0" w:line="276"/>
              <w:ind w:left="135"/>
              <w:jc w:val="center"/>
            </w:pPr>
          </w:p>
        </w:tc>
        <w:tc>
          <w:tcPr>
            <w:tcW w:w="1630" w:type="dxa"/>
            <w:tcBorders/>
            <w:tcMar>
              <w:top w:w="50" w:type="dxa"/>
              <w:left w:w="100" w:type="dxa"/>
            </w:tcMar>
            <w:vAlign w:val="center"/>
          </w:tcPr>
          <w:p>
            <w:pPr>
              <w:spacing w:before="0" w:after="0" w:line="276"/>
              <w:ind w:left="135"/>
              <w:jc w:val="center"/>
            </w:pPr>
          </w:p>
        </w:tc>
        <w:tc>
          <w:tcPr>
            <w:tcW w:w="3194" w:type="dxa"/>
            <w:tcBorders/>
            <w:tcMar>
              <w:top w:w="50" w:type="dxa"/>
              <w:left w:w="100" w:type="dxa"/>
            </w:tcMar>
            <w:vAlign w:val="center"/>
          </w:tcPr>
          <w:p>
            <w:pPr>
              <w:spacing w:before="0" w:after="0"/>
              <w:ind w:left="135"/>
              <w:jc w:val="left"/>
            </w:pPr>
            <w:hyperlink r:id="rId18">
              <w:r>
                <w:rPr>
                  <w:rFonts w:ascii="Times New Roman" w:hAnsi="Times New Roman"/>
                  <w:b w:val="false"/>
                  <w:i w:val="false"/>
                  <w:color w:val="0000ff"/>
                  <w:sz w:val="22"/>
                  <w:u w:val="single"/>
                </w:rPr>
                <w:t>https://resh.edu.ru/subject/23/11/?ysclid=lmbsgc759w405174611</w:t>
              </w:r>
            </w:hyperlink>
          </w:p>
        </w:tc>
      </w:tr>
      <w:tr>
        <w:trPr>
          <w:trHeight w:val="825" w:hRule="atLeast"/>
          <w:trHeight w:val="144" w:hRule="atLeast"/>
        </w:trPr>
        <w:tc>
          <w:tcPr>
            <w:tcW w:w="4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Информационная и финансовая безопасность</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30" w:type="dxa"/>
            <w:tcBorders/>
            <w:tcMar>
              <w:top w:w="50" w:type="dxa"/>
              <w:left w:w="100" w:type="dxa"/>
            </w:tcMar>
            <w:vAlign w:val="center"/>
          </w:tcPr>
          <w:p>
            <w:pPr>
              <w:spacing w:before="0" w:after="0" w:line="276"/>
              <w:ind w:left="135"/>
              <w:jc w:val="center"/>
            </w:pPr>
          </w:p>
        </w:tc>
        <w:tc>
          <w:tcPr>
            <w:tcW w:w="1630" w:type="dxa"/>
            <w:tcBorders/>
            <w:tcMar>
              <w:top w:w="50" w:type="dxa"/>
              <w:left w:w="100" w:type="dxa"/>
            </w:tcMar>
            <w:vAlign w:val="center"/>
          </w:tcPr>
          <w:p>
            <w:pPr>
              <w:spacing w:before="0" w:after="0" w:line="276"/>
              <w:ind w:left="135"/>
              <w:jc w:val="center"/>
            </w:pPr>
          </w:p>
        </w:tc>
        <w:tc>
          <w:tcPr>
            <w:tcW w:w="3194" w:type="dxa"/>
            <w:tcBorders/>
            <w:tcMar>
              <w:top w:w="50" w:type="dxa"/>
              <w:left w:w="100" w:type="dxa"/>
            </w:tcMar>
            <w:vAlign w:val="center"/>
          </w:tcPr>
          <w:p>
            <w:pPr>
              <w:spacing w:before="0" w:after="0"/>
              <w:ind w:left="135"/>
              <w:jc w:val="left"/>
            </w:pPr>
            <w:hyperlink r:id="rId19">
              <w:r>
                <w:rPr>
                  <w:rFonts w:ascii="Times New Roman" w:hAnsi="Times New Roman"/>
                  <w:b w:val="false"/>
                  <w:i w:val="false"/>
                  <w:color w:val="0000ff"/>
                  <w:sz w:val="22"/>
                  <w:u w:val="single"/>
                </w:rPr>
                <w:t>https://resh.edu.ru/subject/23/11/?ysclid=lmbsgc759w405174611</w:t>
              </w:r>
            </w:hyperlink>
          </w:p>
        </w:tc>
      </w:tr>
      <w:tr>
        <w:trPr>
          <w:trHeight w:val="1095" w:hRule="atLeast"/>
          <w:trHeight w:val="144" w:hRule="atLeast"/>
        </w:trPr>
        <w:tc>
          <w:tcPr>
            <w:tcW w:w="4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в общественных местах</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30" w:type="dxa"/>
            <w:tcBorders/>
            <w:tcMar>
              <w:top w:w="50" w:type="dxa"/>
              <w:left w:w="100" w:type="dxa"/>
            </w:tcMar>
            <w:vAlign w:val="center"/>
          </w:tcPr>
          <w:p>
            <w:pPr>
              <w:spacing w:before="0" w:after="0" w:line="276"/>
              <w:ind w:left="135"/>
              <w:jc w:val="center"/>
            </w:pPr>
          </w:p>
        </w:tc>
        <w:tc>
          <w:tcPr>
            <w:tcW w:w="1630" w:type="dxa"/>
            <w:tcBorders/>
            <w:tcMar>
              <w:top w:w="50" w:type="dxa"/>
              <w:left w:w="100" w:type="dxa"/>
            </w:tcMar>
            <w:vAlign w:val="center"/>
          </w:tcPr>
          <w:p>
            <w:pPr>
              <w:spacing w:before="0" w:after="0" w:line="276"/>
              <w:ind w:left="135"/>
              <w:jc w:val="center"/>
            </w:pPr>
          </w:p>
        </w:tc>
        <w:tc>
          <w:tcPr>
            <w:tcW w:w="3194" w:type="dxa"/>
            <w:tcBorders/>
            <w:tcMar>
              <w:top w:w="50" w:type="dxa"/>
              <w:left w:w="100" w:type="dxa"/>
            </w:tcMar>
            <w:vAlign w:val="center"/>
          </w:tcPr>
          <w:p>
            <w:pPr>
              <w:spacing w:before="0" w:after="0"/>
              <w:ind w:left="135"/>
              <w:jc w:val="left"/>
            </w:pPr>
            <w:hyperlink r:id="rId20">
              <w:r>
                <w:rPr>
                  <w:rFonts w:ascii="Times New Roman" w:hAnsi="Times New Roman"/>
                  <w:b w:val="false"/>
                  <w:i w:val="false"/>
                  <w:color w:val="0000ff"/>
                  <w:sz w:val="22"/>
                  <w:u w:val="single"/>
                </w:rPr>
                <w:t>https://resh.edu.ru/subject/23/11/?ysclid=lmbsgc759w405174611</w:t>
              </w:r>
            </w:hyperlink>
          </w:p>
        </w:tc>
      </w:tr>
      <w:tr>
        <w:trPr>
          <w:trHeight w:val="555" w:hRule="atLeast"/>
          <w:trHeight w:val="144" w:hRule="atLeast"/>
        </w:trPr>
        <w:tc>
          <w:tcPr>
            <w:tcW w:w="4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 социуме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30" w:type="dxa"/>
            <w:tcBorders/>
            <w:tcMar>
              <w:top w:w="50" w:type="dxa"/>
              <w:left w:w="100" w:type="dxa"/>
            </w:tcMar>
            <w:vAlign w:val="center"/>
          </w:tcPr>
          <w:p>
            <w:pPr>
              <w:spacing w:before="0" w:after="0" w:line="276"/>
              <w:ind w:left="135"/>
              <w:jc w:val="center"/>
            </w:pPr>
          </w:p>
        </w:tc>
        <w:tc>
          <w:tcPr>
            <w:tcW w:w="1630" w:type="dxa"/>
            <w:tcBorders/>
            <w:tcMar>
              <w:top w:w="50" w:type="dxa"/>
              <w:left w:w="100" w:type="dxa"/>
            </w:tcMar>
            <w:vAlign w:val="center"/>
          </w:tcPr>
          <w:p>
            <w:pPr>
              <w:spacing w:before="0" w:after="0" w:line="276"/>
              <w:ind w:left="135"/>
              <w:jc w:val="center"/>
            </w:pPr>
          </w:p>
        </w:tc>
        <w:tc>
          <w:tcPr>
            <w:tcW w:w="3194" w:type="dxa"/>
            <w:tcBorders/>
            <w:tcMar>
              <w:top w:w="50" w:type="dxa"/>
              <w:left w:w="100" w:type="dxa"/>
            </w:tcMar>
            <w:vAlign w:val="center"/>
          </w:tcPr>
          <w:p>
            <w:pPr>
              <w:spacing w:before="0" w:after="0"/>
              <w:ind w:left="135"/>
              <w:jc w:val="left"/>
            </w:pPr>
            <w:hyperlink r:id="rId21">
              <w:r>
                <w:rPr>
                  <w:rFonts w:ascii="Times New Roman" w:hAnsi="Times New Roman"/>
                  <w:b w:val="false"/>
                  <w:i w:val="false"/>
                  <w:color w:val="0000ff"/>
                  <w:sz w:val="22"/>
                  <w:u w:val="single"/>
                </w:rPr>
                <w:t>https://resh.edu.ru/subject/23/11/?ysclid=lmbsgc759w405174611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3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7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Модуль "Защита населения Российской Федерации от опасных и чрезвычайных ситуаций"</w:t>
            </w:r>
          </w:p>
        </w:tc>
      </w:tr>
      <w:tr>
        <w:trPr>
          <w:trHeight w:val="1005" w:hRule="atLeast"/>
          <w:trHeight w:val="144" w:hRule="atLeast"/>
        </w:trPr>
        <w:tc>
          <w:tcPr>
            <w:tcW w:w="4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государственной защиты населения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30" w:type="dxa"/>
            <w:tcBorders/>
            <w:tcMar>
              <w:top w:w="50" w:type="dxa"/>
              <w:left w:w="100" w:type="dxa"/>
            </w:tcMar>
            <w:vAlign w:val="center"/>
          </w:tcPr>
          <w:p>
            <w:pPr>
              <w:spacing w:before="0" w:after="0" w:line="276"/>
              <w:ind w:left="135"/>
              <w:jc w:val="center"/>
            </w:pPr>
          </w:p>
        </w:tc>
        <w:tc>
          <w:tcPr>
            <w:tcW w:w="1630" w:type="dxa"/>
            <w:tcBorders/>
            <w:tcMar>
              <w:top w:w="50" w:type="dxa"/>
              <w:left w:w="100" w:type="dxa"/>
            </w:tcMar>
            <w:vAlign w:val="center"/>
          </w:tcPr>
          <w:p>
            <w:pPr>
              <w:spacing w:before="0" w:after="0" w:line="276"/>
              <w:ind w:left="135"/>
              <w:jc w:val="center"/>
            </w:pPr>
          </w:p>
        </w:tc>
        <w:tc>
          <w:tcPr>
            <w:tcW w:w="3194" w:type="dxa"/>
            <w:tcBorders/>
            <w:tcMar>
              <w:top w:w="50" w:type="dxa"/>
              <w:left w:w="100" w:type="dxa"/>
            </w:tcMar>
            <w:vAlign w:val="center"/>
          </w:tcPr>
          <w:p>
            <w:pPr>
              <w:spacing w:before="0" w:after="0"/>
              <w:ind w:left="135"/>
              <w:jc w:val="left"/>
            </w:pPr>
            <w:hyperlink r:id="rId22">
              <w:r>
                <w:rPr>
                  <w:rFonts w:ascii="Times New Roman" w:hAnsi="Times New Roman"/>
                  <w:b w:val="false"/>
                  <w:i w:val="false"/>
                  <w:color w:val="0000ff"/>
                  <w:sz w:val="22"/>
                  <w:u w:val="single"/>
                </w:rPr>
                <w:t>https://resh.edu.ru/subject/23/11/?ysclid=lmbsgc759w405174611</w:t>
              </w:r>
            </w:hyperlink>
          </w:p>
        </w:tc>
      </w:tr>
      <w:tr>
        <w:trPr>
          <w:trHeight w:val="555" w:hRule="atLeast"/>
          <w:trHeight w:val="144" w:hRule="atLeast"/>
        </w:trPr>
        <w:tc>
          <w:tcPr>
            <w:tcW w:w="4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оборона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30" w:type="dxa"/>
            <w:tcBorders/>
            <w:tcMar>
              <w:top w:w="50" w:type="dxa"/>
              <w:left w:w="100" w:type="dxa"/>
            </w:tcMar>
            <w:vAlign w:val="center"/>
          </w:tcPr>
          <w:p>
            <w:pPr>
              <w:spacing w:before="0" w:after="0" w:line="276"/>
              <w:ind w:left="135"/>
              <w:jc w:val="center"/>
            </w:pPr>
          </w:p>
        </w:tc>
        <w:tc>
          <w:tcPr>
            <w:tcW w:w="1630" w:type="dxa"/>
            <w:tcBorders/>
            <w:tcMar>
              <w:top w:w="50" w:type="dxa"/>
              <w:left w:w="100" w:type="dxa"/>
            </w:tcMar>
            <w:vAlign w:val="center"/>
          </w:tcPr>
          <w:p>
            <w:pPr>
              <w:spacing w:before="0" w:after="0" w:line="276"/>
              <w:ind w:left="135"/>
              <w:jc w:val="center"/>
            </w:pPr>
          </w:p>
        </w:tc>
        <w:tc>
          <w:tcPr>
            <w:tcW w:w="3194" w:type="dxa"/>
            <w:tcBorders/>
            <w:tcMar>
              <w:top w:w="50" w:type="dxa"/>
              <w:left w:w="100" w:type="dxa"/>
            </w:tcMar>
            <w:vAlign w:val="center"/>
          </w:tcPr>
          <w:p>
            <w:pPr>
              <w:spacing w:before="0" w:after="0"/>
              <w:ind w:left="135"/>
              <w:jc w:val="left"/>
            </w:pPr>
            <w:hyperlink r:id="rId23">
              <w:r>
                <w:rPr>
                  <w:rFonts w:ascii="Times New Roman" w:hAnsi="Times New Roman"/>
                  <w:b w:val="false"/>
                  <w:i w:val="false"/>
                  <w:color w:val="0000ff"/>
                  <w:sz w:val="22"/>
                  <w:u w:val="single"/>
                </w:rPr>
                <w:t>https://resh.edu.ru/subject/23/11/?ysclid=lmbsgc759w405174611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3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противодействия экстремизму и терроризму"</w:t>
            </w:r>
          </w:p>
        </w:tc>
      </w:tr>
      <w:tr>
        <w:trPr>
          <w:trHeight w:val="825" w:hRule="atLeast"/>
          <w:trHeight w:val="144" w:hRule="atLeast"/>
        </w:trPr>
        <w:tc>
          <w:tcPr>
            <w:tcW w:w="4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Экстремизм и терроризм на современном этапе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30" w:type="dxa"/>
            <w:tcBorders/>
            <w:tcMar>
              <w:top w:w="50" w:type="dxa"/>
              <w:left w:w="100" w:type="dxa"/>
            </w:tcMar>
            <w:vAlign w:val="center"/>
          </w:tcPr>
          <w:p>
            <w:pPr>
              <w:spacing w:before="0" w:after="0" w:line="276"/>
              <w:ind w:left="135"/>
              <w:jc w:val="center"/>
            </w:pPr>
          </w:p>
        </w:tc>
        <w:tc>
          <w:tcPr>
            <w:tcW w:w="1630" w:type="dxa"/>
            <w:tcBorders/>
            <w:tcMar>
              <w:top w:w="50" w:type="dxa"/>
              <w:left w:w="100" w:type="dxa"/>
            </w:tcMar>
            <w:vAlign w:val="center"/>
          </w:tcPr>
          <w:p>
            <w:pPr>
              <w:spacing w:before="0" w:after="0" w:line="276"/>
              <w:ind w:left="135"/>
              <w:jc w:val="center"/>
            </w:pPr>
          </w:p>
        </w:tc>
        <w:tc>
          <w:tcPr>
            <w:tcW w:w="3194" w:type="dxa"/>
            <w:tcBorders/>
            <w:tcMar>
              <w:top w:w="50" w:type="dxa"/>
              <w:left w:w="100" w:type="dxa"/>
            </w:tcMar>
            <w:vAlign w:val="center"/>
          </w:tcPr>
          <w:p>
            <w:pPr>
              <w:spacing w:before="0" w:after="0"/>
              <w:ind w:left="135"/>
              <w:jc w:val="left"/>
            </w:pPr>
            <w:hyperlink r:id="rId24">
              <w:r>
                <w:rPr>
                  <w:rFonts w:ascii="Times New Roman" w:hAnsi="Times New Roman"/>
                  <w:b w:val="false"/>
                  <w:i w:val="false"/>
                  <w:color w:val="0000ff"/>
                  <w:sz w:val="22"/>
                  <w:u w:val="single"/>
                </w:rPr>
                <w:t>https://resh.edu.ru/subject/23/11/?ysclid=lmbsgc759w405174611</w:t>
              </w:r>
            </w:hyperlink>
          </w:p>
        </w:tc>
      </w:tr>
      <w:tr>
        <w:trPr>
          <w:trHeight w:val="1095" w:hRule="atLeast"/>
          <w:trHeight w:val="144" w:hRule="atLeast"/>
        </w:trPr>
        <w:tc>
          <w:tcPr>
            <w:tcW w:w="4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с угрозой экстремистской и террористической опасности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30" w:type="dxa"/>
            <w:tcBorders/>
            <w:tcMar>
              <w:top w:w="50" w:type="dxa"/>
              <w:left w:w="100" w:type="dxa"/>
            </w:tcMar>
            <w:vAlign w:val="center"/>
          </w:tcPr>
          <w:p>
            <w:pPr>
              <w:spacing w:before="0" w:after="0" w:line="276"/>
              <w:ind w:left="135"/>
              <w:jc w:val="center"/>
            </w:pPr>
          </w:p>
        </w:tc>
        <w:tc>
          <w:tcPr>
            <w:tcW w:w="1630" w:type="dxa"/>
            <w:tcBorders/>
            <w:tcMar>
              <w:top w:w="50" w:type="dxa"/>
              <w:left w:w="100" w:type="dxa"/>
            </w:tcMar>
            <w:vAlign w:val="center"/>
          </w:tcPr>
          <w:p>
            <w:pPr>
              <w:spacing w:before="0" w:after="0" w:line="276"/>
              <w:ind w:left="135"/>
              <w:jc w:val="center"/>
            </w:pPr>
          </w:p>
        </w:tc>
        <w:tc>
          <w:tcPr>
            <w:tcW w:w="3194" w:type="dxa"/>
            <w:tcBorders/>
            <w:tcMar>
              <w:top w:w="50" w:type="dxa"/>
              <w:left w:w="100" w:type="dxa"/>
            </w:tcMar>
            <w:vAlign w:val="center"/>
          </w:tcPr>
          <w:p>
            <w:pPr>
              <w:spacing w:before="0" w:after="0"/>
              <w:ind w:left="135"/>
              <w:jc w:val="left"/>
            </w:pPr>
            <w:hyperlink r:id="rId25">
              <w:r>
                <w:rPr>
                  <w:rFonts w:ascii="Times New Roman" w:hAnsi="Times New Roman"/>
                  <w:b w:val="false"/>
                  <w:i w:val="false"/>
                  <w:color w:val="0000ff"/>
                  <w:sz w:val="22"/>
                  <w:u w:val="single"/>
                </w:rPr>
                <w:t>https://resh.edu.ru/subject/23/11/?ysclid=lmbsgc759w405174611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3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здорового образа жизни"</w:t>
            </w:r>
          </w:p>
        </w:tc>
      </w:tr>
      <w:tr>
        <w:trPr>
          <w:trHeight w:val="1095" w:hRule="atLeast"/>
          <w:trHeight w:val="144" w:hRule="atLeast"/>
        </w:trPr>
        <w:tc>
          <w:tcPr>
            <w:tcW w:w="4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Наркотизм - одна из главных угроз общественному здоровью</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30" w:type="dxa"/>
            <w:tcBorders/>
            <w:tcMar>
              <w:top w:w="50" w:type="dxa"/>
              <w:left w:w="100" w:type="dxa"/>
            </w:tcMar>
            <w:vAlign w:val="center"/>
          </w:tcPr>
          <w:p>
            <w:pPr>
              <w:spacing w:before="0" w:after="0" w:line="276"/>
              <w:ind w:left="135"/>
              <w:jc w:val="center"/>
            </w:pPr>
          </w:p>
        </w:tc>
        <w:tc>
          <w:tcPr>
            <w:tcW w:w="1630" w:type="dxa"/>
            <w:tcBorders/>
            <w:tcMar>
              <w:top w:w="50" w:type="dxa"/>
              <w:left w:w="100" w:type="dxa"/>
            </w:tcMar>
            <w:vAlign w:val="center"/>
          </w:tcPr>
          <w:p>
            <w:pPr>
              <w:spacing w:before="0" w:after="0" w:line="276"/>
              <w:ind w:left="135"/>
              <w:jc w:val="center"/>
            </w:pPr>
          </w:p>
        </w:tc>
        <w:tc>
          <w:tcPr>
            <w:tcW w:w="3194" w:type="dxa"/>
            <w:tcBorders/>
            <w:tcMar>
              <w:top w:w="50" w:type="dxa"/>
              <w:left w:w="100" w:type="dxa"/>
            </w:tcMar>
            <w:vAlign w:val="center"/>
          </w:tcPr>
          <w:p>
            <w:pPr>
              <w:spacing w:before="0" w:after="0"/>
              <w:ind w:left="135"/>
              <w:jc w:val="left"/>
            </w:pPr>
            <w:hyperlink r:id="rId26">
              <w:r>
                <w:rPr>
                  <w:rFonts w:ascii="Times New Roman" w:hAnsi="Times New Roman"/>
                  <w:b w:val="false"/>
                  <w:i w:val="false"/>
                  <w:color w:val="0000ff"/>
                  <w:sz w:val="22"/>
                  <w:u w:val="single"/>
                </w:rPr>
                <w:t>https://resh.edu.ru/subject/23/11/?ysclid=lmbsgc759w405174611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3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медицинских знаний и оказание первой помощи"</w:t>
            </w:r>
          </w:p>
        </w:tc>
      </w:tr>
      <w:tr>
        <w:trPr>
          <w:trHeight w:val="825" w:hRule="atLeast"/>
          <w:trHeight w:val="144" w:hRule="atLeast"/>
        </w:trPr>
        <w:tc>
          <w:tcPr>
            <w:tcW w:w="4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правила её оказания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30" w:type="dxa"/>
            <w:tcBorders/>
            <w:tcMar>
              <w:top w:w="50" w:type="dxa"/>
              <w:left w:w="100" w:type="dxa"/>
            </w:tcMar>
            <w:vAlign w:val="center"/>
          </w:tcPr>
          <w:p>
            <w:pPr>
              <w:spacing w:before="0" w:after="0" w:line="276"/>
              <w:ind w:left="135"/>
              <w:jc w:val="center"/>
            </w:pPr>
          </w:p>
        </w:tc>
        <w:tc>
          <w:tcPr>
            <w:tcW w:w="16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3194" w:type="dxa"/>
            <w:tcBorders/>
            <w:tcMar>
              <w:top w:w="50" w:type="dxa"/>
              <w:left w:w="100" w:type="dxa"/>
            </w:tcMar>
            <w:vAlign w:val="center"/>
          </w:tcPr>
          <w:p>
            <w:pPr>
              <w:spacing w:before="0" w:after="0"/>
              <w:ind w:left="135"/>
              <w:jc w:val="left"/>
            </w:pPr>
            <w:hyperlink r:id="rId27">
              <w:r>
                <w:rPr>
                  <w:rFonts w:ascii="Times New Roman" w:hAnsi="Times New Roman"/>
                  <w:b w:val="false"/>
                  <w:i w:val="false"/>
                  <w:color w:val="0000ff"/>
                  <w:sz w:val="22"/>
                  <w:u w:val="single"/>
                </w:rPr>
                <w:t>https://resh.edu.ru/subject/23/11/?ysclid=lmbsgc759w405174611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3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обороны государства"</w:t>
            </w:r>
          </w:p>
        </w:tc>
      </w:tr>
      <w:tr>
        <w:trPr>
          <w:trHeight w:val="2445" w:hRule="atLeast"/>
          <w:trHeight w:val="144" w:hRule="atLeast"/>
        </w:trPr>
        <w:tc>
          <w:tcPr>
            <w:tcW w:w="4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Вооружённые Силы Российской Федерации - гарант обеспечения национальной безопасности Российской Федерации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30" w:type="dxa"/>
            <w:tcBorders/>
            <w:tcMar>
              <w:top w:w="50" w:type="dxa"/>
              <w:left w:w="100" w:type="dxa"/>
            </w:tcMar>
            <w:vAlign w:val="center"/>
          </w:tcPr>
          <w:p>
            <w:pPr>
              <w:spacing w:before="0" w:after="0" w:line="276"/>
              <w:ind w:left="135"/>
              <w:jc w:val="center"/>
            </w:pPr>
          </w:p>
        </w:tc>
        <w:tc>
          <w:tcPr>
            <w:tcW w:w="1630" w:type="dxa"/>
            <w:tcBorders/>
            <w:tcMar>
              <w:top w:w="50" w:type="dxa"/>
              <w:left w:w="100" w:type="dxa"/>
            </w:tcMar>
            <w:vAlign w:val="center"/>
          </w:tcPr>
          <w:p>
            <w:pPr>
              <w:spacing w:before="0" w:after="0" w:line="276"/>
              <w:ind w:left="135"/>
              <w:jc w:val="center"/>
            </w:pPr>
          </w:p>
        </w:tc>
        <w:tc>
          <w:tcPr>
            <w:tcW w:w="3194" w:type="dxa"/>
            <w:tcBorders/>
            <w:tcMar>
              <w:top w:w="50" w:type="dxa"/>
              <w:left w:w="100" w:type="dxa"/>
            </w:tcMar>
            <w:vAlign w:val="center"/>
          </w:tcPr>
          <w:p>
            <w:pPr>
              <w:spacing w:before="0" w:after="0"/>
              <w:ind w:left="135"/>
              <w:jc w:val="left"/>
            </w:pPr>
            <w:hyperlink r:id="rId28">
              <w:r>
                <w:rPr>
                  <w:rFonts w:ascii="Times New Roman" w:hAnsi="Times New Roman"/>
                  <w:b w:val="false"/>
                  <w:i w:val="false"/>
                  <w:color w:val="0000ff"/>
                  <w:sz w:val="22"/>
                  <w:u w:val="single"/>
                </w:rPr>
                <w:t>https://resh.edu.ru/subject/23/11/?ysclid=lmbsgc759w405174611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3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Модуль "Военно-профессиональная деятельность"</w:t>
            </w:r>
          </w:p>
        </w:tc>
      </w:tr>
      <w:tr>
        <w:trPr>
          <w:trHeight w:val="555" w:hRule="atLeast"/>
          <w:trHeight w:val="144" w:hRule="atLeast"/>
        </w:trPr>
        <w:tc>
          <w:tcPr>
            <w:tcW w:w="42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военной службы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0" w:type="dxa"/>
            <w:tcBorders/>
            <w:tcMar>
              <w:top w:w="50" w:type="dxa"/>
              <w:left w:w="100" w:type="dxa"/>
            </w:tcMar>
            <w:vAlign w:val="center"/>
          </w:tcPr>
          <w:p>
            <w:pPr>
              <w:spacing w:before="0" w:after="0" w:line="276"/>
              <w:ind w:left="135"/>
              <w:jc w:val="center"/>
            </w:pPr>
          </w:p>
        </w:tc>
        <w:tc>
          <w:tcPr>
            <w:tcW w:w="3194" w:type="dxa"/>
            <w:tcBorders/>
            <w:tcMar>
              <w:top w:w="50" w:type="dxa"/>
              <w:left w:w="100" w:type="dxa"/>
            </w:tcMar>
            <w:vAlign w:val="center"/>
          </w:tcPr>
          <w:p>
            <w:pPr>
              <w:spacing w:before="0" w:after="0"/>
              <w:ind w:left="135"/>
              <w:jc w:val="left"/>
            </w:pPr>
            <w:hyperlink r:id="rId29">
              <w:r>
                <w:rPr>
                  <w:rFonts w:ascii="Times New Roman" w:hAnsi="Times New Roman"/>
                  <w:b w:val="false"/>
                  <w:i w:val="false"/>
                  <w:color w:val="0000ff"/>
                  <w:sz w:val="22"/>
                  <w:u w:val="single"/>
                </w:rPr>
                <w:t>https://resh.edu.ru/subject/23/11/?ysclid=lmbsgc759w405174611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3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3194" w:type="dxa"/>
            <w:tcBorders/>
            <w:tcMar>
              <w:top w:w="50" w:type="dxa"/>
              <w:left w:w="100" w:type="dxa"/>
            </w:tcMar>
            <w:vAlign w:val="center"/>
          </w:tcPr>
          <w:p>
            <w:pPr>
              <w:jc w:val="left"/>
            </w:pPr>
          </w:p>
        </w:tc>
      </w:tr>
    </w:tbl>
    <w:p>
      <w:pPr>
        <w:sectPr>
          <w:pgSz w:w="16383" w:h="11906" w:orient="landscape"/>
        </w:sectPr>
      </w:pPr>
    </w:p>
    <w:bookmarkStart w:name="block-7017103" w:id="13"/>
    <w:p>
      <w:pPr>
        <w:sectPr>
          <w:pgSz w:w="16383" w:h="11906" w:orient="landscape"/>
        </w:sectPr>
      </w:pPr>
    </w:p>
    <w:bookmarkEnd w:id="13"/>
    <w:bookmarkEnd w:id="12"/>
    <w:bookmarkStart w:name="block-7017105"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409"/>
        <w:gridCol w:w="3200"/>
        <w:gridCol w:w="960"/>
        <w:gridCol w:w="1920"/>
        <w:gridCol w:w="2080"/>
        <w:gridCol w:w="1600"/>
        <w:gridCol w:w="4101"/>
      </w:tblGrid>
      <w:tr>
        <w:trPr>
          <w:trHeight w:val="300" w:hRule="atLeast"/>
          <w:trHeight w:val="144" w:hRule="atLeast"/>
        </w:trPr>
        <w:tc>
          <w:tcPr>
            <w:tcW w:w="28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8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67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4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590"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культуры безопасности жизнедеятельности населения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2870" w:type="dxa"/>
            <w:tcBorders/>
            <w:tcMar>
              <w:top w:w="50" w:type="dxa"/>
              <w:left w:w="100" w:type="dxa"/>
            </w:tcMar>
            <w:vAlign w:val="center"/>
          </w:tcPr>
          <w:p>
            <w:pPr>
              <w:spacing w:before="0" w:after="0"/>
              <w:ind w:left="135"/>
              <w:jc w:val="left"/>
            </w:pPr>
            <w:hyperlink r:id="rId30">
              <w:r>
                <w:rPr>
                  <w:rFonts w:ascii="Times New Roman" w:hAnsi="Times New Roman"/>
                  <w:b w:val="false"/>
                  <w:i w:val="false"/>
                  <w:color w:val="0000ff"/>
                  <w:sz w:val="22"/>
                  <w:u w:val="single"/>
                </w:rPr>
                <w:t>https://resh.edu.ru/subject/23/?ysclid=lmbrgi8z41902711041</w:t>
              </w:r>
            </w:hyperlink>
          </w:p>
        </w:tc>
      </w:tr>
      <w:tr>
        <w:trPr>
          <w:trHeight w:val="109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Личностный фактор в обеспечении безопасности жизнедеятельности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2870" w:type="dxa"/>
            <w:tcBorders/>
            <w:tcMar>
              <w:top w:w="50" w:type="dxa"/>
              <w:left w:w="100" w:type="dxa"/>
            </w:tcMar>
            <w:vAlign w:val="center"/>
          </w:tcPr>
          <w:p>
            <w:pPr>
              <w:spacing w:before="0" w:after="0"/>
              <w:ind w:left="135"/>
              <w:jc w:val="left"/>
            </w:pPr>
            <w:hyperlink r:id="rId31">
              <w:r>
                <w:rPr>
                  <w:rFonts w:ascii="Times New Roman" w:hAnsi="Times New Roman"/>
                  <w:b w:val="false"/>
                  <w:i w:val="false"/>
                  <w:color w:val="0000ff"/>
                  <w:sz w:val="22"/>
                  <w:u w:val="single"/>
                </w:rPr>
                <w:t>https://resh.edu.ru/subject/23/?ysclid=lmbrgi8z41902711041</w:t>
              </w:r>
            </w:hyperlink>
          </w:p>
        </w:tc>
      </w:tr>
      <w:tr>
        <w:trPr>
          <w:trHeight w:val="271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2870" w:type="dxa"/>
            <w:tcBorders/>
            <w:tcMar>
              <w:top w:w="50" w:type="dxa"/>
              <w:left w:w="100" w:type="dxa"/>
            </w:tcMar>
            <w:vAlign w:val="center"/>
          </w:tcPr>
          <w:p>
            <w:pPr>
              <w:spacing w:before="0" w:after="0"/>
              <w:ind w:left="135"/>
              <w:jc w:val="left"/>
            </w:pPr>
            <w:hyperlink r:id="rId32">
              <w:r>
                <w:rPr>
                  <w:rFonts w:ascii="Times New Roman" w:hAnsi="Times New Roman"/>
                  <w:b w:val="false"/>
                  <w:i w:val="false"/>
                  <w:color w:val="0000ff"/>
                  <w:sz w:val="22"/>
                  <w:u w:val="single"/>
                </w:rPr>
                <w:t>https://resh.edu.ru/subject/lesson/3996/conspect/287820/</w:t>
              </w:r>
            </w:hyperlink>
          </w:p>
        </w:tc>
      </w:tr>
      <w:tr>
        <w:trPr>
          <w:trHeight w:val="82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не стать участником информационной войны</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2870" w:type="dxa"/>
            <w:tcBorders/>
            <w:tcMar>
              <w:top w:w="50" w:type="dxa"/>
              <w:left w:w="100" w:type="dxa"/>
            </w:tcMar>
            <w:vAlign w:val="center"/>
          </w:tcPr>
          <w:p>
            <w:pPr>
              <w:spacing w:before="0" w:after="0"/>
              <w:ind w:left="135"/>
              <w:jc w:val="left"/>
            </w:pPr>
            <w:hyperlink r:id="rId33">
              <w:r>
                <w:rPr>
                  <w:rFonts w:ascii="Times New Roman" w:hAnsi="Times New Roman"/>
                  <w:b w:val="false"/>
                  <w:i w:val="false"/>
                  <w:color w:val="0000ff"/>
                  <w:sz w:val="22"/>
                  <w:u w:val="single"/>
                </w:rPr>
                <w:t>https://resh.edu.ru/subject/lesson/3977/conspect/104293/</w:t>
              </w:r>
            </w:hyperlink>
          </w:p>
        </w:tc>
      </w:tr>
      <w:tr>
        <w:trPr>
          <w:trHeight w:val="163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Транспортная безопасность и правила безопасности для участников дорожного движения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2870" w:type="dxa"/>
            <w:tcBorders/>
            <w:tcMar>
              <w:top w:w="50" w:type="dxa"/>
              <w:left w:w="100" w:type="dxa"/>
            </w:tcMar>
            <w:vAlign w:val="center"/>
          </w:tcPr>
          <w:p>
            <w:pPr>
              <w:spacing w:before="0" w:after="0"/>
              <w:ind w:left="135"/>
              <w:jc w:val="left"/>
            </w:pPr>
            <w:hyperlink r:id="rId34">
              <w:r>
                <w:rPr>
                  <w:rFonts w:ascii="Times New Roman" w:hAnsi="Times New Roman"/>
                  <w:b w:val="false"/>
                  <w:i w:val="false"/>
                  <w:color w:val="0000ff"/>
                  <w:sz w:val="22"/>
                  <w:u w:val="single"/>
                </w:rPr>
                <w:t>https://resh.edu.ru/subject/lesson/4816/conspect/99389/</w:t>
              </w:r>
            </w:hyperlink>
          </w:p>
        </w:tc>
      </w:tr>
      <w:tr>
        <w:trPr>
          <w:trHeight w:val="109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Законодательство Российской Федерации об обороне государства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2870" w:type="dxa"/>
            <w:tcBorders/>
            <w:tcMar>
              <w:top w:w="50" w:type="dxa"/>
              <w:left w:w="100" w:type="dxa"/>
            </w:tcMar>
            <w:vAlign w:val="center"/>
          </w:tcPr>
          <w:p>
            <w:pPr>
              <w:spacing w:before="0" w:after="0"/>
              <w:ind w:left="135"/>
              <w:jc w:val="left"/>
            </w:pPr>
            <w:hyperlink r:id="rId35">
              <w:r>
                <w:rPr>
                  <w:rFonts w:ascii="Times New Roman" w:hAnsi="Times New Roman"/>
                  <w:b w:val="false"/>
                  <w:i w:val="false"/>
                  <w:color w:val="0000ff"/>
                  <w:sz w:val="22"/>
                  <w:u w:val="single"/>
                </w:rPr>
                <w:t>https://resh.edu.ru/subject/lesson/4694/start/226496/</w:t>
              </w:r>
            </w:hyperlink>
          </w:p>
        </w:tc>
      </w:tr>
      <w:tr>
        <w:trPr>
          <w:trHeight w:val="136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Законодательство Российской Федерации о воинской обязанности и военной службе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2870" w:type="dxa"/>
            <w:tcBorders/>
            <w:tcMar>
              <w:top w:w="50" w:type="dxa"/>
              <w:left w:w="100" w:type="dxa"/>
            </w:tcMar>
            <w:vAlign w:val="center"/>
          </w:tcPr>
          <w:p>
            <w:pPr>
              <w:spacing w:before="0" w:after="0"/>
              <w:ind w:left="135"/>
              <w:jc w:val="left"/>
            </w:pPr>
            <w:hyperlink r:id="rId36">
              <w:r>
                <w:rPr>
                  <w:rFonts w:ascii="Times New Roman" w:hAnsi="Times New Roman"/>
                  <w:b w:val="false"/>
                  <w:i w:val="false"/>
                  <w:color w:val="0000ff"/>
                  <w:sz w:val="22"/>
                  <w:u w:val="single"/>
                </w:rPr>
                <w:t>https://resh.edu.ru/subject/lesson/4694/start/226496/</w:t>
              </w:r>
            </w:hyperlink>
          </w:p>
        </w:tc>
      </w:tr>
      <w:tr>
        <w:trPr>
          <w:trHeight w:val="55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воинского учёта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2870" w:type="dxa"/>
            <w:tcBorders/>
            <w:tcMar>
              <w:top w:w="50" w:type="dxa"/>
              <w:left w:w="100" w:type="dxa"/>
            </w:tcMar>
            <w:vAlign w:val="center"/>
          </w:tcPr>
          <w:p>
            <w:pPr>
              <w:spacing w:before="0" w:after="0"/>
              <w:ind w:left="135"/>
              <w:jc w:val="left"/>
            </w:pPr>
          </w:p>
        </w:tc>
      </w:tr>
      <w:tr>
        <w:trPr>
          <w:trHeight w:val="55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Допризывная подготовка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2870" w:type="dxa"/>
            <w:tcBorders/>
            <w:tcMar>
              <w:top w:w="50" w:type="dxa"/>
              <w:left w:w="100" w:type="dxa"/>
            </w:tcMar>
            <w:vAlign w:val="center"/>
          </w:tcPr>
          <w:p>
            <w:pPr>
              <w:spacing w:before="0" w:after="0"/>
              <w:ind w:left="135"/>
              <w:jc w:val="left"/>
            </w:pPr>
          </w:p>
        </w:tc>
      </w:tr>
      <w:tr>
        <w:trPr>
          <w:trHeight w:val="55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Есть такая профессия - Родину защищать</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2870" w:type="dxa"/>
            <w:tcBorders/>
            <w:tcMar>
              <w:top w:w="50" w:type="dxa"/>
              <w:left w:w="100" w:type="dxa"/>
            </w:tcMar>
            <w:vAlign w:val="center"/>
          </w:tcPr>
          <w:p>
            <w:pPr>
              <w:spacing w:before="0" w:after="0"/>
              <w:ind w:left="135"/>
              <w:jc w:val="left"/>
            </w:pPr>
          </w:p>
        </w:tc>
      </w:tr>
      <w:tr>
        <w:trPr>
          <w:trHeight w:val="82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граждан по военно-учётным специальностям</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2870" w:type="dxa"/>
            <w:tcBorders/>
            <w:tcMar>
              <w:top w:w="50" w:type="dxa"/>
              <w:left w:w="100" w:type="dxa"/>
            </w:tcMar>
            <w:vAlign w:val="center"/>
          </w:tcPr>
          <w:p>
            <w:pPr>
              <w:spacing w:before="0" w:after="0"/>
              <w:ind w:left="135"/>
              <w:jc w:val="left"/>
            </w:pPr>
          </w:p>
        </w:tc>
      </w:tr>
      <w:tr>
        <w:trPr>
          <w:trHeight w:val="217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подготовки офицерских кадров для Вооружённых Сил Российской Федерации, МВД России, ФСБ России, МЧС России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2870" w:type="dxa"/>
            <w:tcBorders/>
            <w:tcMar>
              <w:top w:w="50" w:type="dxa"/>
              <w:left w:w="100" w:type="dxa"/>
            </w:tcMar>
            <w:vAlign w:val="center"/>
          </w:tcPr>
          <w:p>
            <w:pPr>
              <w:spacing w:before="0" w:after="0"/>
              <w:ind w:left="135"/>
              <w:jc w:val="left"/>
            </w:pPr>
          </w:p>
        </w:tc>
      </w:tr>
      <w:tr>
        <w:trPr>
          <w:trHeight w:val="208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Воинские символы и традиции Вооружённых Сил Российской Федерации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2870" w:type="dxa"/>
            <w:tcBorders/>
            <w:tcMar>
              <w:top w:w="50" w:type="dxa"/>
              <w:left w:w="100" w:type="dxa"/>
            </w:tcMar>
            <w:vAlign w:val="center"/>
          </w:tcPr>
          <w:p>
            <w:pPr>
              <w:spacing w:before="0" w:after="0"/>
              <w:ind w:left="135"/>
              <w:jc w:val="left"/>
            </w:pPr>
            <w:hyperlink r:id="rId37">
              <w:r>
                <w:rPr>
                  <w:rFonts w:ascii="Times New Roman" w:hAnsi="Times New Roman"/>
                  <w:b w:val="false"/>
                  <w:i w:val="false"/>
                  <w:color w:val="0000ff"/>
                  <w:sz w:val="22"/>
                  <w:u w:val="single"/>
                </w:rPr>
                <w:t>https://resh.edu.ru/subject/lesson/5836/start/114116/</w:t>
              </w:r>
            </w:hyperlink>
          </w:p>
        </w:tc>
      </w:tr>
      <w:tr>
        <w:trPr>
          <w:trHeight w:val="82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Традиции Вооружённых Сил Российской Федерации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2870" w:type="dxa"/>
            <w:tcBorders/>
            <w:tcMar>
              <w:top w:w="50" w:type="dxa"/>
              <w:left w:w="100" w:type="dxa"/>
            </w:tcMar>
            <w:vAlign w:val="center"/>
          </w:tcPr>
          <w:p>
            <w:pPr>
              <w:spacing w:before="0" w:after="0"/>
              <w:ind w:left="135"/>
              <w:jc w:val="left"/>
            </w:pPr>
            <w:hyperlink r:id="rId38">
              <w:r>
                <w:rPr>
                  <w:rFonts w:ascii="Times New Roman" w:hAnsi="Times New Roman"/>
                  <w:b w:val="false"/>
                  <w:i w:val="false"/>
                  <w:color w:val="0000ff"/>
                  <w:sz w:val="22"/>
                  <w:u w:val="single"/>
                </w:rPr>
                <w:t>https://resh.edu.ru/subject/lesson/5836/conspect/114115/</w:t>
              </w:r>
            </w:hyperlink>
          </w:p>
        </w:tc>
      </w:tr>
      <w:tr>
        <w:trPr>
          <w:trHeight w:val="82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Ритуалы Вооружённых Сил Российской Федерации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2870" w:type="dxa"/>
            <w:tcBorders/>
            <w:tcMar>
              <w:top w:w="50" w:type="dxa"/>
              <w:left w:w="100" w:type="dxa"/>
            </w:tcMar>
            <w:vAlign w:val="center"/>
          </w:tcPr>
          <w:p>
            <w:pPr>
              <w:spacing w:before="0" w:after="0"/>
              <w:ind w:left="135"/>
              <w:jc w:val="left"/>
            </w:pPr>
            <w:hyperlink r:id="rId39">
              <w:r>
                <w:rPr>
                  <w:rFonts w:ascii="Times New Roman" w:hAnsi="Times New Roman"/>
                  <w:b w:val="false"/>
                  <w:i w:val="false"/>
                  <w:color w:val="0000ff"/>
                  <w:sz w:val="22"/>
                  <w:u w:val="single"/>
                </w:rPr>
                <w:t>https://resh.edu.ru/subject/lesson/5836/start/114116/</w:t>
              </w:r>
            </w:hyperlink>
          </w:p>
        </w:tc>
      </w:tr>
      <w:tr>
        <w:trPr>
          <w:trHeight w:val="244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законодательства Российской Федерации и основные направления по организации защиты населения от опасных и чрезвычайных ситуаций</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08.01.2024 </w:t>
            </w:r>
          </w:p>
        </w:tc>
        <w:tc>
          <w:tcPr>
            <w:tcW w:w="2870" w:type="dxa"/>
            <w:tcBorders/>
            <w:tcMar>
              <w:top w:w="50" w:type="dxa"/>
              <w:left w:w="100" w:type="dxa"/>
            </w:tcMar>
            <w:vAlign w:val="center"/>
          </w:tcPr>
          <w:p>
            <w:pPr>
              <w:spacing w:before="0" w:after="0"/>
              <w:ind w:left="135"/>
              <w:jc w:val="left"/>
            </w:pPr>
          </w:p>
        </w:tc>
      </w:tr>
      <w:tr>
        <w:trPr>
          <w:trHeight w:val="190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обязанности и ответственность гражданина в области организации защиты населения от опасных и чрезвычайных ситуаций</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2870" w:type="dxa"/>
            <w:tcBorders/>
            <w:tcMar>
              <w:top w:w="50" w:type="dxa"/>
              <w:left w:w="100" w:type="dxa"/>
            </w:tcMar>
            <w:vAlign w:val="center"/>
          </w:tcPr>
          <w:p>
            <w:pPr>
              <w:spacing w:before="0" w:after="0"/>
              <w:ind w:left="135"/>
              <w:jc w:val="left"/>
            </w:pPr>
          </w:p>
        </w:tc>
      </w:tr>
      <w:tr>
        <w:trPr>
          <w:trHeight w:val="55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опасности в природной среде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2870" w:type="dxa"/>
            <w:tcBorders/>
            <w:tcMar>
              <w:top w:w="50" w:type="dxa"/>
              <w:left w:w="100" w:type="dxa"/>
            </w:tcMar>
            <w:vAlign w:val="center"/>
          </w:tcPr>
          <w:p>
            <w:pPr>
              <w:spacing w:before="0" w:after="0"/>
              <w:ind w:left="135"/>
              <w:jc w:val="left"/>
            </w:pPr>
          </w:p>
        </w:tc>
      </w:tr>
      <w:tr>
        <w:trPr>
          <w:trHeight w:val="82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Чрезвычайные ситуации природного характера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2870" w:type="dxa"/>
            <w:tcBorders/>
            <w:tcMar>
              <w:top w:w="50" w:type="dxa"/>
              <w:left w:w="100" w:type="dxa"/>
            </w:tcMar>
            <w:vAlign w:val="center"/>
          </w:tcPr>
          <w:p>
            <w:pPr>
              <w:spacing w:before="0" w:after="0"/>
              <w:ind w:left="135"/>
              <w:jc w:val="left"/>
            </w:pPr>
          </w:p>
        </w:tc>
      </w:tr>
      <w:tr>
        <w:trPr>
          <w:trHeight w:val="109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Экологическая безопасность и охрана окружающей среды</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2870" w:type="dxa"/>
            <w:tcBorders/>
            <w:tcMar>
              <w:top w:w="50" w:type="dxa"/>
              <w:left w:w="100" w:type="dxa"/>
            </w:tcMar>
            <w:vAlign w:val="center"/>
          </w:tcPr>
          <w:p>
            <w:pPr>
              <w:spacing w:before="0" w:after="0"/>
              <w:ind w:left="135"/>
              <w:jc w:val="left"/>
            </w:pPr>
          </w:p>
        </w:tc>
      </w:tr>
      <w:tr>
        <w:trPr>
          <w:trHeight w:val="109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защиты и предупреждения от экологических опасностей</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2870" w:type="dxa"/>
            <w:tcBorders/>
            <w:tcMar>
              <w:top w:w="50" w:type="dxa"/>
              <w:left w:w="100" w:type="dxa"/>
            </w:tcMar>
            <w:vAlign w:val="center"/>
          </w:tcPr>
          <w:p>
            <w:pPr>
              <w:spacing w:before="0" w:after="0"/>
              <w:ind w:left="135"/>
              <w:jc w:val="left"/>
            </w:pPr>
          </w:p>
        </w:tc>
      </w:tr>
      <w:tr>
        <w:trPr>
          <w:trHeight w:val="82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Сущность явлений экстремизма и терроризма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2870" w:type="dxa"/>
            <w:tcBorders/>
            <w:tcMar>
              <w:top w:w="50" w:type="dxa"/>
              <w:left w:w="100" w:type="dxa"/>
            </w:tcMar>
            <w:vAlign w:val="center"/>
          </w:tcPr>
          <w:p>
            <w:pPr>
              <w:spacing w:before="0" w:after="0"/>
              <w:ind w:left="135"/>
              <w:jc w:val="left"/>
            </w:pPr>
          </w:p>
        </w:tc>
      </w:tr>
      <w:tr>
        <w:trPr>
          <w:trHeight w:val="163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Противодействие экстремизму и терроризму и ответственность граждан в этой области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2870" w:type="dxa"/>
            <w:tcBorders/>
            <w:tcMar>
              <w:top w:w="50" w:type="dxa"/>
              <w:left w:w="100" w:type="dxa"/>
            </w:tcMar>
            <w:vAlign w:val="center"/>
          </w:tcPr>
          <w:p>
            <w:pPr>
              <w:spacing w:before="0" w:after="0"/>
              <w:ind w:left="135"/>
              <w:jc w:val="left"/>
            </w:pPr>
            <w:hyperlink r:id="rId40">
              <w:r>
                <w:rPr>
                  <w:rFonts w:ascii="Times New Roman" w:hAnsi="Times New Roman"/>
                  <w:b w:val="false"/>
                  <w:i w:val="false"/>
                  <w:color w:val="0000ff"/>
                  <w:sz w:val="22"/>
                  <w:u w:val="single"/>
                </w:rPr>
                <w:t>https://resh.edu.ru/subject/lesson/3977/start/104294/</w:t>
              </w:r>
            </w:hyperlink>
          </w:p>
        </w:tc>
      </w:tr>
      <w:tr>
        <w:trPr>
          <w:trHeight w:val="109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Общегосударственное противодействие экстремизму и терроризму</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2870" w:type="dxa"/>
            <w:tcBorders/>
            <w:tcMar>
              <w:top w:w="50" w:type="dxa"/>
              <w:left w:w="100" w:type="dxa"/>
            </w:tcMar>
            <w:vAlign w:val="center"/>
          </w:tcPr>
          <w:p>
            <w:pPr>
              <w:spacing w:before="0" w:after="0"/>
              <w:ind w:left="135"/>
              <w:jc w:val="left"/>
            </w:pPr>
          </w:p>
        </w:tc>
      </w:tr>
      <w:tr>
        <w:trPr>
          <w:trHeight w:val="154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Деятельность государства при реальной угрозе террористической опасности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2870" w:type="dxa"/>
            <w:tcBorders/>
            <w:tcMar>
              <w:top w:w="50" w:type="dxa"/>
              <w:left w:w="100" w:type="dxa"/>
            </w:tcMar>
            <w:vAlign w:val="center"/>
          </w:tcPr>
          <w:p>
            <w:pPr>
              <w:spacing w:before="0" w:after="0"/>
              <w:ind w:left="135"/>
              <w:jc w:val="left"/>
            </w:pPr>
          </w:p>
        </w:tc>
      </w:tr>
      <w:tr>
        <w:trPr>
          <w:trHeight w:val="190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законодательства Российской Федерации в области формирования здорового образа жизни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25.03.2024 </w:t>
            </w:r>
          </w:p>
        </w:tc>
        <w:tc>
          <w:tcPr>
            <w:tcW w:w="2870" w:type="dxa"/>
            <w:tcBorders/>
            <w:tcMar>
              <w:top w:w="50" w:type="dxa"/>
              <w:left w:w="100" w:type="dxa"/>
            </w:tcMar>
            <w:vAlign w:val="center"/>
          </w:tcPr>
          <w:p>
            <w:pPr>
              <w:spacing w:before="0" w:after="0"/>
              <w:ind w:left="135"/>
              <w:jc w:val="left"/>
            </w:pPr>
          </w:p>
        </w:tc>
      </w:tr>
      <w:tr>
        <w:trPr>
          <w:trHeight w:val="82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Преимущества здорового образа жизни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2870" w:type="dxa"/>
            <w:tcBorders/>
            <w:tcMar>
              <w:top w:w="50" w:type="dxa"/>
              <w:left w:w="100" w:type="dxa"/>
            </w:tcMar>
            <w:vAlign w:val="center"/>
          </w:tcPr>
          <w:p>
            <w:pPr>
              <w:spacing w:before="0" w:after="0"/>
              <w:ind w:left="135"/>
              <w:jc w:val="left"/>
            </w:pPr>
            <w:hyperlink r:id="rId41">
              <w:r>
                <w:rPr>
                  <w:rFonts w:ascii="Times New Roman" w:hAnsi="Times New Roman"/>
                  <w:b w:val="false"/>
                  <w:i w:val="false"/>
                  <w:color w:val="0000ff"/>
                  <w:sz w:val="22"/>
                  <w:u w:val="single"/>
                </w:rPr>
                <w:t>https://resh.edu.ru/subject/lesson/4817/start/104475/</w:t>
              </w:r>
            </w:hyperlink>
          </w:p>
        </w:tc>
      </w:tr>
      <w:tr>
        <w:trPr>
          <w:trHeight w:val="136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Обеспечение санитарно-эпидемиологического благополучия населения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2870" w:type="dxa"/>
            <w:tcBorders/>
            <w:tcMar>
              <w:top w:w="50" w:type="dxa"/>
              <w:left w:w="100" w:type="dxa"/>
            </w:tcMar>
            <w:vAlign w:val="center"/>
          </w:tcPr>
          <w:p>
            <w:pPr>
              <w:spacing w:before="0" w:after="0"/>
              <w:ind w:left="135"/>
              <w:jc w:val="left"/>
            </w:pPr>
            <w:hyperlink r:id="rId42">
              <w:r>
                <w:rPr>
                  <w:rFonts w:ascii="Times New Roman" w:hAnsi="Times New Roman"/>
                  <w:b w:val="false"/>
                  <w:i w:val="false"/>
                  <w:color w:val="0000ff"/>
                  <w:sz w:val="22"/>
                  <w:u w:val="single"/>
                </w:rPr>
                <w:t>https://resh.edu.ru/subject/23/11/?ysclid=lmbsgc759w405174611</w:t>
              </w:r>
            </w:hyperlink>
          </w:p>
        </w:tc>
      </w:tr>
      <w:tr>
        <w:trPr>
          <w:trHeight w:val="109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Неинфекционные и инфекционные заболевания и их профилактика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2870" w:type="dxa"/>
            <w:tcBorders/>
            <w:tcMar>
              <w:top w:w="50" w:type="dxa"/>
              <w:left w:w="100" w:type="dxa"/>
            </w:tcMar>
            <w:vAlign w:val="center"/>
          </w:tcPr>
          <w:p>
            <w:pPr>
              <w:spacing w:before="0" w:after="0"/>
              <w:ind w:left="135"/>
              <w:jc w:val="left"/>
            </w:pPr>
            <w:hyperlink r:id="rId43">
              <w:r>
                <w:rPr>
                  <w:rFonts w:ascii="Times New Roman" w:hAnsi="Times New Roman"/>
                  <w:b w:val="false"/>
                  <w:i w:val="false"/>
                  <w:color w:val="0000ff"/>
                  <w:sz w:val="22"/>
                  <w:u w:val="single"/>
                </w:rPr>
                <w:t>https://resh.edu.ru/subject/23/11/?ysclid=lmbsgc759w405174611</w:t>
              </w:r>
            </w:hyperlink>
          </w:p>
        </w:tc>
      </w:tr>
      <w:tr>
        <w:trPr>
          <w:trHeight w:val="136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при возникновении биолого-социальных чрезвычайных ситуаций</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2870" w:type="dxa"/>
            <w:tcBorders/>
            <w:tcMar>
              <w:top w:w="50" w:type="dxa"/>
              <w:left w:w="100" w:type="dxa"/>
            </w:tcMar>
            <w:vAlign w:val="center"/>
          </w:tcPr>
          <w:p>
            <w:pPr>
              <w:spacing w:before="0" w:after="0"/>
              <w:ind w:left="135"/>
              <w:jc w:val="left"/>
            </w:pPr>
            <w:hyperlink r:id="rId44">
              <w:r>
                <w:rPr>
                  <w:rFonts w:ascii="Times New Roman" w:hAnsi="Times New Roman"/>
                  <w:b w:val="false"/>
                  <w:i w:val="false"/>
                  <w:color w:val="0000ff"/>
                  <w:sz w:val="22"/>
                  <w:u w:val="single"/>
                </w:rPr>
                <w:t>https://resh.edu.ru/subject/23/11/?ysclid=lmbsgc759w405174611</w:t>
              </w:r>
            </w:hyperlink>
          </w:p>
        </w:tc>
      </w:tr>
      <w:tr>
        <w:trPr>
          <w:trHeight w:val="82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Строевая подготовка и воинское приветствие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2870" w:type="dxa"/>
            <w:tcBorders/>
            <w:tcMar>
              <w:top w:w="50" w:type="dxa"/>
              <w:left w:w="100" w:type="dxa"/>
            </w:tcMar>
            <w:vAlign w:val="center"/>
          </w:tcPr>
          <w:p>
            <w:pPr>
              <w:spacing w:before="0" w:after="0"/>
              <w:ind w:left="135"/>
              <w:jc w:val="left"/>
            </w:pPr>
          </w:p>
        </w:tc>
      </w:tr>
      <w:tr>
        <w:trPr>
          <w:trHeight w:val="82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Оружие пехотинца и правила обращения с ним</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2870" w:type="dxa"/>
            <w:tcBorders/>
            <w:tcMar>
              <w:top w:w="50" w:type="dxa"/>
              <w:left w:w="100" w:type="dxa"/>
            </w:tcMar>
            <w:vAlign w:val="center"/>
          </w:tcPr>
          <w:p>
            <w:pPr>
              <w:spacing w:before="0" w:after="0"/>
              <w:ind w:left="135"/>
              <w:jc w:val="left"/>
            </w:pPr>
          </w:p>
        </w:tc>
      </w:tr>
      <w:tr>
        <w:trPr>
          <w:trHeight w:val="82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Действия в современном общевойсковом бою</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2870" w:type="dxa"/>
            <w:tcBorders/>
            <w:tcMar>
              <w:top w:w="50" w:type="dxa"/>
              <w:left w:w="100" w:type="dxa"/>
            </w:tcMar>
            <w:vAlign w:val="center"/>
          </w:tcPr>
          <w:p>
            <w:pPr>
              <w:spacing w:before="0" w:after="0"/>
              <w:ind w:left="135"/>
              <w:jc w:val="left"/>
            </w:pPr>
            <w:hyperlink r:id="rId45">
              <w:r>
                <w:rPr>
                  <w:rFonts w:ascii="Times New Roman" w:hAnsi="Times New Roman"/>
                  <w:b w:val="false"/>
                  <w:i w:val="false"/>
                  <w:color w:val="0000ff"/>
                  <w:sz w:val="22"/>
                  <w:u w:val="single"/>
                </w:rPr>
                <w:t>https://resh.edu.ru/subject/23/11/?ysclid=lmbsgc759w405174611</w:t>
              </w:r>
            </w:hyperlink>
          </w:p>
        </w:tc>
      </w:tr>
      <w:tr>
        <w:trPr>
          <w:trHeight w:val="109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индивидуальной защиты и оказание первой помощи в бою</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287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0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409"/>
        <w:gridCol w:w="2880"/>
        <w:gridCol w:w="960"/>
        <w:gridCol w:w="1920"/>
        <w:gridCol w:w="2080"/>
        <w:gridCol w:w="1600"/>
        <w:gridCol w:w="4048"/>
      </w:tblGrid>
      <w:tr>
        <w:trPr>
          <w:trHeight w:val="300" w:hRule="atLeast"/>
          <w:trHeight w:val="144" w:hRule="atLeast"/>
        </w:trPr>
        <w:tc>
          <w:tcPr>
            <w:tcW w:w="28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8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67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4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при использовании современных средств индивидуального передвижения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2833" w:type="dxa"/>
            <w:tcBorders/>
            <w:tcMar>
              <w:top w:w="50" w:type="dxa"/>
              <w:left w:w="100" w:type="dxa"/>
            </w:tcMar>
            <w:vAlign w:val="center"/>
          </w:tcPr>
          <w:p>
            <w:pPr>
              <w:spacing w:before="0" w:after="0"/>
              <w:ind w:left="135"/>
              <w:jc w:val="left"/>
            </w:pPr>
          </w:p>
        </w:tc>
      </w:tr>
      <w:tr>
        <w:trPr>
          <w:trHeight w:val="163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Предназначение дорожных знаков и сигнальной разметки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c>
          <w:tcPr>
            <w:tcW w:w="2833" w:type="dxa"/>
            <w:tcBorders/>
            <w:tcMar>
              <w:top w:w="50" w:type="dxa"/>
              <w:left w:w="100" w:type="dxa"/>
            </w:tcMar>
            <w:vAlign w:val="center"/>
          </w:tcPr>
          <w:p>
            <w:pPr>
              <w:spacing w:before="0" w:after="0"/>
              <w:ind w:left="135"/>
              <w:jc w:val="left"/>
            </w:pPr>
            <w:hyperlink r:id="rId46">
              <w:r>
                <w:rPr>
                  <w:rFonts w:ascii="Times New Roman" w:hAnsi="Times New Roman"/>
                  <w:b w:val="false"/>
                  <w:i w:val="false"/>
                  <w:color w:val="0000ff"/>
                  <w:sz w:val="22"/>
                  <w:u w:val="single"/>
                </w:rPr>
                <w:t>https://resh.edu.ru/subject/lesson/4816/main/99394/</w:t>
              </w:r>
            </w:hyperlink>
          </w:p>
        </w:tc>
      </w:tr>
      <w:tr>
        <w:trPr>
          <w:trHeight w:val="163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на воздушном, железнодорожном и водном транспорте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c>
          <w:tcPr>
            <w:tcW w:w="2833" w:type="dxa"/>
            <w:tcBorders/>
            <w:tcMar>
              <w:top w:w="50" w:type="dxa"/>
              <w:left w:w="100" w:type="dxa"/>
            </w:tcMar>
            <w:vAlign w:val="center"/>
          </w:tcPr>
          <w:p>
            <w:pPr>
              <w:spacing w:before="0" w:after="0"/>
              <w:ind w:left="135"/>
              <w:jc w:val="left"/>
            </w:pPr>
            <w:hyperlink r:id="rId47">
              <w:r>
                <w:rPr>
                  <w:rFonts w:ascii="Times New Roman" w:hAnsi="Times New Roman"/>
                  <w:b w:val="false"/>
                  <w:i w:val="false"/>
                  <w:color w:val="0000ff"/>
                  <w:sz w:val="22"/>
                  <w:u w:val="single"/>
                </w:rPr>
                <w:t>https://resh.edu.ru/subject/lesson/4816/main/99394/</w:t>
              </w:r>
            </w:hyperlink>
          </w:p>
        </w:tc>
      </w:tr>
      <w:tr>
        <w:trPr>
          <w:trHeight w:val="136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и правила обращения со средствами бытовой химии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2833" w:type="dxa"/>
            <w:tcBorders/>
            <w:tcMar>
              <w:top w:w="50" w:type="dxa"/>
              <w:left w:w="100" w:type="dxa"/>
            </w:tcMar>
            <w:vAlign w:val="center"/>
          </w:tcPr>
          <w:p>
            <w:pPr>
              <w:spacing w:before="0" w:after="0"/>
              <w:ind w:left="135"/>
              <w:jc w:val="left"/>
            </w:pPr>
            <w:hyperlink r:id="rId48">
              <w:r>
                <w:rPr>
                  <w:rFonts w:ascii="Times New Roman" w:hAnsi="Times New Roman"/>
                  <w:b w:val="false"/>
                  <w:i w:val="false"/>
                  <w:color w:val="0000ff"/>
                  <w:sz w:val="22"/>
                  <w:u w:val="single"/>
                </w:rPr>
                <w:t>https://resh.edu.ru/subject/lesson/5829/conspect/104178/</w:t>
              </w:r>
            </w:hyperlink>
          </w:p>
        </w:tc>
      </w:tr>
      <w:tr>
        <w:trPr>
          <w:trHeight w:val="109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Аварии на коммунальных системах жизнеобеспечения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2833" w:type="dxa"/>
            <w:tcBorders/>
            <w:tcMar>
              <w:top w:w="50" w:type="dxa"/>
              <w:left w:w="100" w:type="dxa"/>
            </w:tcMar>
            <w:vAlign w:val="center"/>
          </w:tcPr>
          <w:p>
            <w:pPr>
              <w:spacing w:before="0" w:after="0"/>
              <w:ind w:left="135"/>
              <w:jc w:val="left"/>
            </w:pPr>
            <w:hyperlink r:id="rId49">
              <w:r>
                <w:rPr>
                  <w:rFonts w:ascii="Times New Roman" w:hAnsi="Times New Roman"/>
                  <w:b w:val="false"/>
                  <w:i w:val="false"/>
                  <w:color w:val="0000ff"/>
                  <w:sz w:val="22"/>
                  <w:u w:val="single"/>
                </w:rPr>
                <w:t>https://resh.edu.ru/subject/lesson/3329/start/?ysclid=lmbslt1z8a89600848</w:t>
              </w:r>
            </w:hyperlink>
          </w:p>
        </w:tc>
      </w:tr>
      <w:tr>
        <w:trPr>
          <w:trHeight w:val="136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информационной безопасности и финансовой безопасности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2833" w:type="dxa"/>
            <w:tcBorders/>
            <w:tcMar>
              <w:top w:w="50" w:type="dxa"/>
              <w:left w:w="100" w:type="dxa"/>
            </w:tcMar>
            <w:vAlign w:val="center"/>
          </w:tcPr>
          <w:p>
            <w:pPr>
              <w:spacing w:before="0" w:after="0"/>
              <w:ind w:left="135"/>
              <w:jc w:val="left"/>
            </w:pPr>
          </w:p>
        </w:tc>
      </w:tr>
      <w:tr>
        <w:trPr>
          <w:trHeight w:val="163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прав потребителя, в том числе при совершении покупок в Интернете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2833" w:type="dxa"/>
            <w:tcBorders/>
            <w:tcMar>
              <w:top w:w="50" w:type="dxa"/>
              <w:left w:w="100" w:type="dxa"/>
            </w:tcMar>
            <w:vAlign w:val="center"/>
          </w:tcPr>
          <w:p>
            <w:pPr>
              <w:spacing w:before="0" w:after="0"/>
              <w:ind w:left="135"/>
              <w:jc w:val="left"/>
            </w:pPr>
          </w:p>
        </w:tc>
      </w:tr>
      <w:tr>
        <w:trPr>
          <w:trHeight w:val="136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в общественных местах</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2833" w:type="dxa"/>
            <w:tcBorders/>
            <w:tcMar>
              <w:top w:w="50" w:type="dxa"/>
              <w:left w:w="100" w:type="dxa"/>
            </w:tcMar>
            <w:vAlign w:val="center"/>
          </w:tcPr>
          <w:p>
            <w:pPr>
              <w:spacing w:before="0" w:after="0"/>
              <w:ind w:left="135"/>
              <w:jc w:val="left"/>
            </w:pPr>
          </w:p>
        </w:tc>
      </w:tr>
      <w:tr>
        <w:trPr>
          <w:trHeight w:val="82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при попадании в опасную ситуацию</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2833" w:type="dxa"/>
            <w:tcBorders/>
            <w:tcMar>
              <w:top w:w="50" w:type="dxa"/>
              <w:left w:w="100" w:type="dxa"/>
            </w:tcMar>
            <w:vAlign w:val="center"/>
          </w:tcPr>
          <w:p>
            <w:pPr>
              <w:spacing w:before="0" w:after="0"/>
              <w:ind w:left="135"/>
              <w:jc w:val="left"/>
            </w:pPr>
          </w:p>
        </w:tc>
      </w:tr>
      <w:tr>
        <w:trPr>
          <w:trHeight w:val="82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Стадии развития конфликтных ситуаций</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2833" w:type="dxa"/>
            <w:tcBorders/>
            <w:tcMar>
              <w:top w:w="50" w:type="dxa"/>
              <w:left w:w="100" w:type="dxa"/>
            </w:tcMar>
            <w:vAlign w:val="center"/>
          </w:tcPr>
          <w:p>
            <w:pPr>
              <w:spacing w:before="0" w:after="0"/>
              <w:ind w:left="135"/>
              <w:jc w:val="left"/>
            </w:pPr>
          </w:p>
        </w:tc>
      </w:tr>
      <w:tr>
        <w:trPr>
          <w:trHeight w:val="136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способствующие и препятствующие эскалации конфликта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2833" w:type="dxa"/>
            <w:tcBorders/>
            <w:tcMar>
              <w:top w:w="50" w:type="dxa"/>
              <w:left w:w="100" w:type="dxa"/>
            </w:tcMar>
            <w:vAlign w:val="center"/>
          </w:tcPr>
          <w:p>
            <w:pPr>
              <w:spacing w:before="0" w:after="0"/>
              <w:ind w:left="135"/>
              <w:jc w:val="left"/>
            </w:pPr>
          </w:p>
        </w:tc>
      </w:tr>
      <w:tr>
        <w:trPr>
          <w:trHeight w:val="190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Составляющие государственной системы по защите населения от опасных и чрезвычайных ситуаций</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2833" w:type="dxa"/>
            <w:tcBorders/>
            <w:tcMar>
              <w:top w:w="50" w:type="dxa"/>
              <w:left w:w="100" w:type="dxa"/>
            </w:tcMar>
            <w:vAlign w:val="center"/>
          </w:tcPr>
          <w:p>
            <w:pPr>
              <w:spacing w:before="0" w:after="0"/>
              <w:ind w:left="135"/>
              <w:jc w:val="left"/>
            </w:pPr>
          </w:p>
        </w:tc>
      </w:tr>
      <w:tr>
        <w:trPr>
          <w:trHeight w:val="160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Прогнозирование и мониторинг чрезвычайных ситуаций</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2833" w:type="dxa"/>
            <w:tcBorders/>
            <w:tcMar>
              <w:top w:w="50" w:type="dxa"/>
              <w:left w:w="100" w:type="dxa"/>
            </w:tcMar>
            <w:vAlign w:val="center"/>
          </w:tcPr>
          <w:p>
            <w:pPr>
              <w:spacing w:before="0" w:after="0"/>
              <w:ind w:left="135"/>
              <w:jc w:val="left"/>
            </w:pPr>
          </w:p>
        </w:tc>
      </w:tr>
      <w:tr>
        <w:trPr>
          <w:trHeight w:val="109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оборона и ее основные задачи на современном этапе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2833" w:type="dxa"/>
            <w:tcBorders/>
            <w:tcMar>
              <w:top w:w="50" w:type="dxa"/>
              <w:left w:w="100" w:type="dxa"/>
            </w:tcMar>
            <w:vAlign w:val="center"/>
          </w:tcPr>
          <w:p>
            <w:pPr>
              <w:spacing w:before="0" w:after="0"/>
              <w:ind w:left="135"/>
              <w:jc w:val="left"/>
            </w:pPr>
            <w:hyperlink r:id="rId50">
              <w:r>
                <w:rPr>
                  <w:rFonts w:ascii="Times New Roman" w:hAnsi="Times New Roman"/>
                  <w:b w:val="false"/>
                  <w:i w:val="false"/>
                  <w:color w:val="0000ff"/>
                  <w:sz w:val="22"/>
                  <w:u w:val="single"/>
                </w:rPr>
                <w:t>https://resh.edu.ru/subject/lesson/5474/conspect/120277/</w:t>
              </w:r>
            </w:hyperlink>
          </w:p>
        </w:tc>
      </w:tr>
      <w:tr>
        <w:trPr>
          <w:trHeight w:val="109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Инженерная защита населения и неотложные работы в зоне поражения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2833" w:type="dxa"/>
            <w:tcBorders/>
            <w:tcMar>
              <w:top w:w="50" w:type="dxa"/>
              <w:left w:w="100" w:type="dxa"/>
            </w:tcMar>
            <w:vAlign w:val="center"/>
          </w:tcPr>
          <w:p>
            <w:pPr>
              <w:spacing w:before="0" w:after="0"/>
              <w:ind w:left="135"/>
              <w:jc w:val="left"/>
            </w:pPr>
          </w:p>
        </w:tc>
      </w:tr>
      <w:tr>
        <w:trPr>
          <w:trHeight w:val="244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Нормативно-правовые документы, регулирующие борьбу с терроризмом и экстремизмом в Российской Федерации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2833" w:type="dxa"/>
            <w:tcBorders/>
            <w:tcMar>
              <w:top w:w="50" w:type="dxa"/>
              <w:left w:w="100" w:type="dxa"/>
            </w:tcMar>
            <w:vAlign w:val="center"/>
          </w:tcPr>
          <w:p>
            <w:pPr>
              <w:spacing w:before="0" w:after="0"/>
              <w:ind w:left="135"/>
              <w:jc w:val="left"/>
            </w:pPr>
          </w:p>
        </w:tc>
      </w:tr>
      <w:tr>
        <w:trPr>
          <w:trHeight w:val="109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и виды экстремистской и террористической деятельности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2833" w:type="dxa"/>
            <w:tcBorders/>
            <w:tcMar>
              <w:top w:w="50" w:type="dxa"/>
              <w:left w:w="100" w:type="dxa"/>
            </w:tcMar>
            <w:vAlign w:val="center"/>
          </w:tcPr>
          <w:p>
            <w:pPr>
              <w:spacing w:before="0" w:after="0"/>
              <w:ind w:left="135"/>
              <w:jc w:val="left"/>
            </w:pPr>
          </w:p>
        </w:tc>
      </w:tr>
      <w:tr>
        <w:trPr>
          <w:trHeight w:val="163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противодействия вовлечению в экстремистскую и террористическую деятельность</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29.12.2023 </w:t>
            </w:r>
          </w:p>
        </w:tc>
        <w:tc>
          <w:tcPr>
            <w:tcW w:w="2833" w:type="dxa"/>
            <w:tcBorders/>
            <w:tcMar>
              <w:top w:w="50" w:type="dxa"/>
              <w:left w:w="100" w:type="dxa"/>
            </w:tcMar>
            <w:vAlign w:val="center"/>
          </w:tcPr>
          <w:p>
            <w:pPr>
              <w:spacing w:before="0" w:after="0"/>
              <w:ind w:left="135"/>
              <w:jc w:val="left"/>
            </w:pPr>
          </w:p>
        </w:tc>
      </w:tr>
      <w:tr>
        <w:trPr>
          <w:trHeight w:val="190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Рекомендации по безопасному поведению при угрозе и в случае проведения террористического акта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2833" w:type="dxa"/>
            <w:tcBorders/>
            <w:tcMar>
              <w:top w:w="50" w:type="dxa"/>
              <w:left w:w="100" w:type="dxa"/>
            </w:tcMar>
            <w:vAlign w:val="center"/>
          </w:tcPr>
          <w:p>
            <w:pPr>
              <w:spacing w:before="0" w:after="0"/>
              <w:ind w:left="135"/>
              <w:jc w:val="left"/>
            </w:pPr>
          </w:p>
        </w:tc>
      </w:tr>
      <w:tr>
        <w:trPr>
          <w:trHeight w:val="163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законодательства Российской Федерации в сфере борьбы с наркотизмом</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2833" w:type="dxa"/>
            <w:tcBorders/>
            <w:tcMar>
              <w:top w:w="50" w:type="dxa"/>
              <w:left w:w="100" w:type="dxa"/>
            </w:tcMar>
            <w:vAlign w:val="center"/>
          </w:tcPr>
          <w:p>
            <w:pPr>
              <w:spacing w:before="0" w:after="0"/>
              <w:ind w:left="135"/>
              <w:jc w:val="left"/>
            </w:pPr>
          </w:p>
        </w:tc>
      </w:tr>
      <w:tr>
        <w:trPr>
          <w:trHeight w:val="82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наркотизма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2833" w:type="dxa"/>
            <w:tcBorders/>
            <w:tcMar>
              <w:top w:w="50" w:type="dxa"/>
              <w:left w:w="100" w:type="dxa"/>
            </w:tcMar>
            <w:vAlign w:val="center"/>
          </w:tcPr>
          <w:p>
            <w:pPr>
              <w:spacing w:before="0" w:after="0"/>
              <w:ind w:left="135"/>
              <w:jc w:val="left"/>
            </w:pPr>
            <w:hyperlink r:id="rId51">
              <w:r>
                <w:rPr>
                  <w:rFonts w:ascii="Times New Roman" w:hAnsi="Times New Roman"/>
                  <w:b w:val="false"/>
                  <w:i w:val="false"/>
                  <w:color w:val="0000ff"/>
                  <w:sz w:val="22"/>
                  <w:u w:val="single"/>
                </w:rPr>
                <w:t>https://resh.edu.ru/subject/lesson/3344/main/?ysclid=lmbsnbwut5467688353</w:t>
              </w:r>
            </w:hyperlink>
          </w:p>
        </w:tc>
      </w:tr>
      <w:tr>
        <w:trPr>
          <w:trHeight w:val="136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 залог спасения жизни и здоровья пострадавших</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2833" w:type="dxa"/>
            <w:tcBorders/>
            <w:tcMar>
              <w:top w:w="50" w:type="dxa"/>
              <w:left w:w="100" w:type="dxa"/>
            </w:tcMar>
            <w:vAlign w:val="center"/>
          </w:tcPr>
          <w:p>
            <w:pPr>
              <w:spacing w:before="0" w:after="0"/>
              <w:ind w:left="135"/>
              <w:jc w:val="left"/>
            </w:pPr>
          </w:p>
        </w:tc>
      </w:tr>
      <w:tr>
        <w:trPr>
          <w:trHeight w:val="193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различных неотложных состояниях</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2833" w:type="dxa"/>
            <w:tcBorders/>
            <w:tcMar>
              <w:top w:w="50" w:type="dxa"/>
              <w:left w:w="100" w:type="dxa"/>
            </w:tcMar>
            <w:vAlign w:val="center"/>
          </w:tcPr>
          <w:p>
            <w:pPr>
              <w:spacing w:before="0" w:after="0"/>
              <w:ind w:left="135"/>
              <w:jc w:val="left"/>
            </w:pPr>
          </w:p>
        </w:tc>
      </w:tr>
      <w:tr>
        <w:trPr>
          <w:trHeight w:val="109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способы переноскм (транспортировки) пострадавших</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2833" w:type="dxa"/>
            <w:tcBorders/>
            <w:tcMar>
              <w:top w:w="50" w:type="dxa"/>
              <w:left w:w="100" w:type="dxa"/>
            </w:tcMar>
            <w:vAlign w:val="center"/>
          </w:tcPr>
          <w:p>
            <w:pPr>
              <w:spacing w:before="0" w:after="0"/>
              <w:ind w:left="135"/>
              <w:jc w:val="left"/>
            </w:pPr>
          </w:p>
        </w:tc>
      </w:tr>
      <w:tr>
        <w:trPr>
          <w:trHeight w:val="136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военной истории России и дни воинской славы (победные дни) России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2833" w:type="dxa"/>
            <w:tcBorders/>
            <w:tcMar>
              <w:top w:w="50" w:type="dxa"/>
              <w:left w:w="100" w:type="dxa"/>
            </w:tcMar>
            <w:vAlign w:val="center"/>
          </w:tcPr>
          <w:p>
            <w:pPr>
              <w:spacing w:before="0" w:after="0"/>
              <w:ind w:left="135"/>
              <w:jc w:val="left"/>
            </w:pPr>
          </w:p>
        </w:tc>
      </w:tr>
      <w:tr>
        <w:trPr>
          <w:trHeight w:val="109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Стратегические национальные приоритеты и источники угроз</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2833" w:type="dxa"/>
            <w:tcBorders/>
            <w:tcMar>
              <w:top w:w="50" w:type="dxa"/>
              <w:left w:w="100" w:type="dxa"/>
            </w:tcMar>
            <w:vAlign w:val="center"/>
          </w:tcPr>
          <w:p>
            <w:pPr>
              <w:spacing w:before="0" w:after="0"/>
              <w:ind w:left="135"/>
              <w:jc w:val="left"/>
            </w:pPr>
          </w:p>
        </w:tc>
      </w:tr>
      <w:tr>
        <w:trPr>
          <w:trHeight w:val="136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безопасность и военная политика Российской Федерации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29.03.2024 </w:t>
            </w:r>
          </w:p>
        </w:tc>
        <w:tc>
          <w:tcPr>
            <w:tcW w:w="2833" w:type="dxa"/>
            <w:tcBorders/>
            <w:tcMar>
              <w:top w:w="50" w:type="dxa"/>
              <w:left w:w="100" w:type="dxa"/>
            </w:tcMar>
            <w:vAlign w:val="center"/>
          </w:tcPr>
          <w:p>
            <w:pPr>
              <w:spacing w:before="0" w:after="0"/>
              <w:ind w:left="135"/>
              <w:jc w:val="left"/>
            </w:pPr>
          </w:p>
        </w:tc>
      </w:tr>
      <w:tr>
        <w:trPr>
          <w:trHeight w:val="109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Вооружённых Сил Российской Федерации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2833" w:type="dxa"/>
            <w:tcBorders/>
            <w:tcMar>
              <w:top w:w="50" w:type="dxa"/>
              <w:left w:w="100" w:type="dxa"/>
            </w:tcMar>
            <w:vAlign w:val="center"/>
          </w:tcPr>
          <w:p>
            <w:pPr>
              <w:spacing w:before="0" w:after="0"/>
              <w:ind w:left="135"/>
              <w:jc w:val="left"/>
            </w:pPr>
            <w:hyperlink r:id="rId52">
              <w:r>
                <w:rPr>
                  <w:rFonts w:ascii="Times New Roman" w:hAnsi="Times New Roman"/>
                  <w:b w:val="false"/>
                  <w:i w:val="false"/>
                  <w:color w:val="0000ff"/>
                  <w:sz w:val="22"/>
                  <w:u w:val="single"/>
                </w:rPr>
                <w:t>https://resh.edu.ru/subject/lesson/5553/conspect/99358/</w:t>
              </w:r>
            </w:hyperlink>
          </w:p>
        </w:tc>
      </w:tr>
      <w:tr>
        <w:trPr>
          <w:trHeight w:val="109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и отдельные рода Вооружённых Сил Российской Федерации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2833" w:type="dxa"/>
            <w:tcBorders/>
            <w:tcMar>
              <w:top w:w="50" w:type="dxa"/>
              <w:left w:w="100" w:type="dxa"/>
            </w:tcMar>
            <w:vAlign w:val="center"/>
          </w:tcPr>
          <w:p>
            <w:pPr>
              <w:spacing w:before="0" w:after="0"/>
              <w:ind w:left="135"/>
              <w:jc w:val="left"/>
            </w:pPr>
          </w:p>
        </w:tc>
      </w:tr>
      <w:tr>
        <w:trPr>
          <w:trHeight w:val="244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Воинские должности, звания и военная форма одежды, а также знаки различия военнослужащих Вооружённых Сил Российской Федерации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2833" w:type="dxa"/>
            <w:tcBorders/>
            <w:tcMar>
              <w:top w:w="50" w:type="dxa"/>
              <w:left w:w="100" w:type="dxa"/>
            </w:tcMar>
            <w:vAlign w:val="center"/>
          </w:tcPr>
          <w:p>
            <w:pPr>
              <w:spacing w:before="0" w:after="0"/>
              <w:ind w:left="135"/>
              <w:jc w:val="left"/>
            </w:pPr>
          </w:p>
        </w:tc>
      </w:tr>
      <w:tr>
        <w:trPr>
          <w:trHeight w:val="109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Вооружённых Сил Российской Федерации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2833" w:type="dxa"/>
            <w:tcBorders/>
            <w:tcMar>
              <w:top w:w="50" w:type="dxa"/>
              <w:left w:w="100" w:type="dxa"/>
            </w:tcMar>
            <w:vAlign w:val="center"/>
          </w:tcPr>
          <w:p>
            <w:pPr>
              <w:spacing w:before="0" w:after="0"/>
              <w:ind w:left="135"/>
              <w:jc w:val="left"/>
            </w:pPr>
          </w:p>
        </w:tc>
      </w:tr>
      <w:tr>
        <w:trPr>
          <w:trHeight w:val="217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Модернизация вооружения, военной и специальной техники в Вооружённых Силах Российской Федерации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10.05.2024 </w:t>
            </w:r>
          </w:p>
        </w:tc>
        <w:tc>
          <w:tcPr>
            <w:tcW w:w="2833" w:type="dxa"/>
            <w:tcBorders/>
            <w:tcMar>
              <w:top w:w="50" w:type="dxa"/>
              <w:left w:w="100" w:type="dxa"/>
            </w:tcMar>
            <w:vAlign w:val="center"/>
          </w:tcPr>
          <w:p>
            <w:pPr>
              <w:spacing w:before="0" w:after="0"/>
              <w:ind w:left="135"/>
              <w:jc w:val="left"/>
            </w:pPr>
          </w:p>
        </w:tc>
      </w:tr>
      <w:tr>
        <w:trPr>
          <w:trHeight w:val="193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Призыв граждан на военную службу. Поступление на военную службу по контракту</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2833" w:type="dxa"/>
            <w:tcBorders/>
            <w:tcMar>
              <w:top w:w="50" w:type="dxa"/>
              <w:left w:w="100" w:type="dxa"/>
            </w:tcMar>
            <w:vAlign w:val="center"/>
          </w:tcPr>
          <w:p>
            <w:pPr>
              <w:spacing w:before="0" w:after="0"/>
              <w:ind w:left="135"/>
              <w:jc w:val="left"/>
            </w:pPr>
          </w:p>
        </w:tc>
      </w:tr>
      <w:tr>
        <w:trPr>
          <w:trHeight w:val="55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Альтернативная гражданская служба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283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0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7017105" w:id="15"/>
    <w:p>
      <w:pPr>
        <w:sectPr>
          <w:pgSz w:w="16383" w:h="11906" w:orient="landscape"/>
        </w:sectPr>
      </w:pPr>
    </w:p>
    <w:bookmarkEnd w:id="15"/>
    <w:bookmarkEnd w:id="14"/>
    <w:bookmarkStart w:name="block-7017104"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1cf67330-67df-428f-9a99-0efe5a0fdace" w:id="17"/>
      <w:r>
        <w:rPr>
          <w:rFonts w:ascii="Times New Roman" w:hAnsi="Times New Roman"/>
          <w:b w:val="false"/>
          <w:i w:val="false"/>
          <w:color w:val="000000"/>
          <w:sz w:val="28"/>
        </w:rPr>
        <w:t>• Основы безопасности жизнедеятельности, 10-11 классы/ Ким С.В., Горский В.А., Общество с ограниченной ответственностью Издательский центр «ВЕНТАНА-ГРАФ»; Акционерное общество «Издательство «Просвещение»</w:t>
      </w:r>
      <w:bookmarkEnd w:id="1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554695ad-f9c2-49ba-8ab2-d9df362e2260" w:id="18"/>
      <w:r>
        <w:rPr>
          <w:rFonts w:ascii="Times New Roman" w:hAnsi="Times New Roman"/>
          <w:b w:val="false"/>
          <w:i w:val="false"/>
          <w:color w:val="000000"/>
          <w:sz w:val="28"/>
        </w:rPr>
        <w:t>ОБЖ. 10-11 классы. Методические пособия. С.В. Ким</w:t>
      </w:r>
      <w:bookmarkEnd w:id="18"/>
      <w:r>
        <w:rPr>
          <w:sz w:val="28"/>
        </w:rPr>
        <w:br/>
      </w:r>
      <w:bookmarkStart w:name="554695ad-f9c2-49ba-8ab2-d9df362e2260" w:id="19"/>
      <w:bookmarkEnd w:id="1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cf711ec5-5bd7-47c6-88a3-ea50f4376a30" w:id="20"/>
      <w:r>
        <w:rPr>
          <w:rFonts w:ascii="Times New Roman" w:hAnsi="Times New Roman"/>
          <w:b w:val="false"/>
          <w:i w:val="false"/>
          <w:color w:val="000000"/>
          <w:sz w:val="28"/>
        </w:rPr>
        <w:t>https://resh.edu.ru/subject/23/?ysclid=lm53guubd9420637958</w:t>
      </w:r>
      <w:bookmarkEnd w:id="20"/>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7017104" w:id="21"/>
    <w:p>
      <w:pPr>
        <w:sectPr>
          <w:pgSz w:w="11906" w:h="16383" w:orient="portrait"/>
        </w:sectPr>
      </w:pPr>
    </w:p>
    <w:bookmarkEnd w:id="21"/>
    <w:bookmarkEnd w:id="16"/>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resh.edu.ru/subject/23/10/?ysclid=lmbsf0lrxt35044129" Type="http://schemas.openxmlformats.org/officeDocument/2006/relationships/hyperlink" Id="rId4"/>
    <Relationship TargetMode="External" Target="https://resh.edu.ru/subject/23/10/?ysclid=lmbsf0lrxt35044129" Type="http://schemas.openxmlformats.org/officeDocument/2006/relationships/hyperlink" Id="rId5"/>
    <Relationship TargetMode="External" Target="https://resh.edu.ru/subject/23/10/?ysclid=lmbsf0lrxt35044129" Type="http://schemas.openxmlformats.org/officeDocument/2006/relationships/hyperlink" Id="rId6"/>
    <Relationship TargetMode="External" Target="https://resh.edu.ru/subject/23/10/?ysclid=lmbsf0lrxt35044129" Type="http://schemas.openxmlformats.org/officeDocument/2006/relationships/hyperlink" Id="rId7"/>
    <Relationship TargetMode="External" Target="https://resh.edu.ru/subject/23/10/?ysclid=lmbsf0lrxt35044129" Type="http://schemas.openxmlformats.org/officeDocument/2006/relationships/hyperlink" Id="rId8"/>
    <Relationship TargetMode="External" Target="https://resh.edu.ru/subject/23/10/?ysclid=lmbsf0lrxt35044129" Type="http://schemas.openxmlformats.org/officeDocument/2006/relationships/hyperlink" Id="rId9"/>
    <Relationship TargetMode="External" Target="https://resh.edu.ru/subject/23/10/?ysclid=lmbsf0lrxt35044129" Type="http://schemas.openxmlformats.org/officeDocument/2006/relationships/hyperlink" Id="rId10"/>
    <Relationship TargetMode="External" Target="https://resh.edu.ru/subject/23/10/?ysclid=lmbsf0lrxt35044129" Type="http://schemas.openxmlformats.org/officeDocument/2006/relationships/hyperlink" Id="rId11"/>
    <Relationship TargetMode="External" Target="https://resh.edu.ru/subject/23/10/?ysclid=lmbsf0lrxt35044129" Type="http://schemas.openxmlformats.org/officeDocument/2006/relationships/hyperlink" Id="rId12"/>
    <Relationship TargetMode="External" Target="https://resh.edu.ru/subject/23/10/?ysclid=lmbsf0lrxt35044129" Type="http://schemas.openxmlformats.org/officeDocument/2006/relationships/hyperlink" Id="rId13"/>
    <Relationship TargetMode="External" Target="https://resh.edu.ru/subject/23/10/?ysclid=lmbsf0lrxt35044129" Type="http://schemas.openxmlformats.org/officeDocument/2006/relationships/hyperlink" Id="rId14"/>
    <Relationship TargetMode="External" Target="https://resh.edu.ru/subject/23/10/?ysclid=lmbsf0lrxt35044129" Type="http://schemas.openxmlformats.org/officeDocument/2006/relationships/hyperlink" Id="rId15"/>
    <Relationship TargetMode="External" Target="https://resh.edu.ru/subject/23/10/?ysclid=lmbsf0lrxt35044129" Type="http://schemas.openxmlformats.org/officeDocument/2006/relationships/hyperlink" Id="rId16"/>
    <Relationship TargetMode="External" Target="https://resh.edu.ru/subject/23/11/?ysclid=lmbsgc759w405174611" Type="http://schemas.openxmlformats.org/officeDocument/2006/relationships/hyperlink" Id="rId17"/>
    <Relationship TargetMode="External" Target="https://resh.edu.ru/subject/23/11/?ysclid=lmbsgc759w405174611" Type="http://schemas.openxmlformats.org/officeDocument/2006/relationships/hyperlink" Id="rId18"/>
    <Relationship TargetMode="External" Target="https://resh.edu.ru/subject/23/11/?ysclid=lmbsgc759w405174611" Type="http://schemas.openxmlformats.org/officeDocument/2006/relationships/hyperlink" Id="rId19"/>
    <Relationship TargetMode="External" Target="https://resh.edu.ru/subject/23/11/?ysclid=lmbsgc759w405174611" Type="http://schemas.openxmlformats.org/officeDocument/2006/relationships/hyperlink" Id="rId20"/>
    <Relationship TargetMode="External" Target="https://resh.edu.ru/subject/23/11/?ysclid=lmbsgc759w405174611" Type="http://schemas.openxmlformats.org/officeDocument/2006/relationships/hyperlink" Id="rId21"/>
    <Relationship TargetMode="External" Target="https://resh.edu.ru/subject/23/11/?ysclid=lmbsgc759w405174611" Type="http://schemas.openxmlformats.org/officeDocument/2006/relationships/hyperlink" Id="rId22"/>
    <Relationship TargetMode="External" Target="https://resh.edu.ru/subject/23/11/?ysclid=lmbsgc759w405174611" Type="http://schemas.openxmlformats.org/officeDocument/2006/relationships/hyperlink" Id="rId23"/>
    <Relationship TargetMode="External" Target="https://resh.edu.ru/subject/23/11/?ysclid=lmbsgc759w405174611" Type="http://schemas.openxmlformats.org/officeDocument/2006/relationships/hyperlink" Id="rId24"/>
    <Relationship TargetMode="External" Target="https://resh.edu.ru/subject/23/11/?ysclid=lmbsgc759w405174611" Type="http://schemas.openxmlformats.org/officeDocument/2006/relationships/hyperlink" Id="rId25"/>
    <Relationship TargetMode="External" Target="https://resh.edu.ru/subject/23/11/?ysclid=lmbsgc759w405174611" Type="http://schemas.openxmlformats.org/officeDocument/2006/relationships/hyperlink" Id="rId26"/>
    <Relationship TargetMode="External" Target="https://resh.edu.ru/subject/23/11/?ysclid=lmbsgc759w405174611" Type="http://schemas.openxmlformats.org/officeDocument/2006/relationships/hyperlink" Id="rId27"/>
    <Relationship TargetMode="External" Target="https://resh.edu.ru/subject/23/11/?ysclid=lmbsgc759w405174611" Type="http://schemas.openxmlformats.org/officeDocument/2006/relationships/hyperlink" Id="rId28"/>
    <Relationship TargetMode="External" Target="https://resh.edu.ru/subject/23/11/?ysclid=lmbsgc759w405174611" Type="http://schemas.openxmlformats.org/officeDocument/2006/relationships/hyperlink" Id="rId29"/>
    <Relationship TargetMode="External" Target="https://resh.edu.ru/subject/23/?ysclid=lmbrgi8z41902711041" Type="http://schemas.openxmlformats.org/officeDocument/2006/relationships/hyperlink" Id="rId30"/>
    <Relationship TargetMode="External" Target="https://resh.edu.ru/subject/23/?ysclid=lmbrgi8z41902711041" Type="http://schemas.openxmlformats.org/officeDocument/2006/relationships/hyperlink" Id="rId31"/>
    <Relationship TargetMode="External" Target="https://resh.edu.ru/subject/lesson/3996/conspect/287820/" Type="http://schemas.openxmlformats.org/officeDocument/2006/relationships/hyperlink" Id="rId32"/>
    <Relationship TargetMode="External" Target="https://resh.edu.ru/subject/lesson/3977/conspect/104293/" Type="http://schemas.openxmlformats.org/officeDocument/2006/relationships/hyperlink" Id="rId33"/>
    <Relationship TargetMode="External" Target="https://resh.edu.ru/subject/lesson/4816/conspect/99389/" Type="http://schemas.openxmlformats.org/officeDocument/2006/relationships/hyperlink" Id="rId34"/>
    <Relationship TargetMode="External" Target="https://resh.edu.ru/subject/lesson/4694/start/226496/" Type="http://schemas.openxmlformats.org/officeDocument/2006/relationships/hyperlink" Id="rId35"/>
    <Relationship TargetMode="External" Target="https://resh.edu.ru/subject/lesson/4694/start/226496/" Type="http://schemas.openxmlformats.org/officeDocument/2006/relationships/hyperlink" Id="rId36"/>
    <Relationship TargetMode="External" Target="https://resh.edu.ru/subject/lesson/5836/start/114116/" Type="http://schemas.openxmlformats.org/officeDocument/2006/relationships/hyperlink" Id="rId37"/>
    <Relationship TargetMode="External" Target="https://resh.edu.ru/subject/lesson/5836/conspect/114115/" Type="http://schemas.openxmlformats.org/officeDocument/2006/relationships/hyperlink" Id="rId38"/>
    <Relationship TargetMode="External" Target="https://resh.edu.ru/subject/lesson/5836/start/114116/" Type="http://schemas.openxmlformats.org/officeDocument/2006/relationships/hyperlink" Id="rId39"/>
    <Relationship TargetMode="External" Target="https://resh.edu.ru/subject/lesson/3977/start/104294/" Type="http://schemas.openxmlformats.org/officeDocument/2006/relationships/hyperlink" Id="rId40"/>
    <Relationship TargetMode="External" Target="https://resh.edu.ru/subject/lesson/4817/start/104475/" Type="http://schemas.openxmlformats.org/officeDocument/2006/relationships/hyperlink" Id="rId41"/>
    <Relationship TargetMode="External" Target="https://resh.edu.ru/subject/23/11/?ysclid=lmbsgc759w405174611" Type="http://schemas.openxmlformats.org/officeDocument/2006/relationships/hyperlink" Id="rId42"/>
    <Relationship TargetMode="External" Target="https://resh.edu.ru/subject/23/11/?ysclid=lmbsgc759w405174611" Type="http://schemas.openxmlformats.org/officeDocument/2006/relationships/hyperlink" Id="rId43"/>
    <Relationship TargetMode="External" Target="https://resh.edu.ru/subject/23/11/?ysclid=lmbsgc759w405174611" Type="http://schemas.openxmlformats.org/officeDocument/2006/relationships/hyperlink" Id="rId44"/>
    <Relationship TargetMode="External" Target="https://resh.edu.ru/subject/23/11/?ysclid=lmbsgc759w405174611" Type="http://schemas.openxmlformats.org/officeDocument/2006/relationships/hyperlink" Id="rId45"/>
    <Relationship TargetMode="External" Target="https://resh.edu.ru/subject/lesson/4816/main/99394/" Type="http://schemas.openxmlformats.org/officeDocument/2006/relationships/hyperlink" Id="rId46"/>
    <Relationship TargetMode="External" Target="https://resh.edu.ru/subject/lesson/4816/main/99394/" Type="http://schemas.openxmlformats.org/officeDocument/2006/relationships/hyperlink" Id="rId47"/>
    <Relationship TargetMode="External" Target="https://resh.edu.ru/subject/lesson/5829/conspect/104178/" Type="http://schemas.openxmlformats.org/officeDocument/2006/relationships/hyperlink" Id="rId48"/>
    <Relationship TargetMode="External" Target="https://resh.edu.ru/subject/lesson/3329/start/?ysclid=lmbslt1z8a89600848" Type="http://schemas.openxmlformats.org/officeDocument/2006/relationships/hyperlink" Id="rId49"/>
    <Relationship TargetMode="External" Target="https://resh.edu.ru/subject/lesson/5474/conspect/120277/" Type="http://schemas.openxmlformats.org/officeDocument/2006/relationships/hyperlink" Id="rId50"/>
    <Relationship TargetMode="External" Target="https://resh.edu.ru/subject/lesson/3344/main/?ysclid=lmbsnbwut5467688353" Type="http://schemas.openxmlformats.org/officeDocument/2006/relationships/hyperlink" Id="rId51"/>
    <Relationship TargetMode="External" Target="https://resh.edu.ru/subject/lesson/5553/conspect/99358/" Type="http://schemas.openxmlformats.org/officeDocument/2006/relationships/hyperlink" Id="rId52"/>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